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01e5" w14:textId="6cf0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21 желтоқсандағы № 588-VІ "2021-2023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13 желтоқсандағы № 107-VII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"2021-2023 жылдарға арналған Құрманғазы ауданының ауылдық округтерінің бюджеттерін бекіту туралы" 2020 жылғы 21 желтоқсандағы № 588-VІ (нормативтік құқықтық актілерді мемлекеттік тіркеу тізілімінде № 4842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239 626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33 711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205 760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243 773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-4 147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4 147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4 147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2021-2023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86 447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79 653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89 203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2 756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2 756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2021-2023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83 836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2 453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81 335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85 066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1 230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2021-2023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70 829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3 848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66 629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74 232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-3 403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3 403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3 403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2021-2023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80 697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77 997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82 022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1 325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1 325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2021-2023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74 161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71 761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74 985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824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2021-2023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86 997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7 275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79 392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88 944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-1 947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1 947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1 947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2021-2023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50 205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1 821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48 349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50 861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656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2021-2023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63 937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2 313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61 562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64 595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658 мың теңге.".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2021-2023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55 318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52 108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-1 282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1 282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1 282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2021-2023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58 361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53 661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60 201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1 840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2021-2023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81 010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76 390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83 116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-2 106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2 106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2 106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2021-2023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76 408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74 378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76 980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572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2021-2023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95 666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1 273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94 341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96 523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-857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857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2021-2023 жылдарға арналған Байда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91 357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89 757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92 275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-918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2021-2023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66 175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1 121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199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64 855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66 776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601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2021-2023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70 656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70 256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71 454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2021-2023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82 151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80 951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83 290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-1 139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1 139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2021-2023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55 147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53 947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55 508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2021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2021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107 -VІІ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10 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2021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13 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2021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16 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2021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19 қосымша</w:t>
            </w:r>
          </w:p>
        </w:tc>
      </w:tr>
    </w:tbl>
    <w:bookmarkStart w:name="z39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2021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22 қосымша</w:t>
            </w:r>
          </w:p>
        </w:tc>
      </w:tr>
    </w:tbl>
    <w:bookmarkStart w:name="z39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107 -VІІ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25 қосымша</w:t>
            </w:r>
          </w:p>
        </w:tc>
      </w:tr>
    </w:tbl>
    <w:bookmarkStart w:name="z40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2021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28 қосымша</w:t>
            </w:r>
          </w:p>
        </w:tc>
      </w:tr>
    </w:tbl>
    <w:bookmarkStart w:name="z40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2021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№107-VІІ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31 қосымша</w:t>
            </w:r>
          </w:p>
        </w:tc>
      </w:tr>
    </w:tbl>
    <w:bookmarkStart w:name="z40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2021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34 қосымша</w:t>
            </w:r>
          </w:p>
        </w:tc>
      </w:tr>
    </w:tbl>
    <w:bookmarkStart w:name="z40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2021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37 қосымша</w:t>
            </w:r>
          </w:p>
        </w:tc>
      </w:tr>
    </w:tbl>
    <w:bookmarkStart w:name="z41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2021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40 қосымша</w:t>
            </w:r>
          </w:p>
        </w:tc>
      </w:tr>
    </w:tbl>
    <w:bookmarkStart w:name="z41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2021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43 қосымша</w:t>
            </w:r>
          </w:p>
        </w:tc>
      </w:tr>
    </w:tbl>
    <w:bookmarkStart w:name="z41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2021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46 қосымша</w:t>
            </w:r>
          </w:p>
        </w:tc>
      </w:tr>
    </w:tbl>
    <w:bookmarkStart w:name="z42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2021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49 қосымша</w:t>
            </w:r>
          </w:p>
        </w:tc>
      </w:tr>
    </w:tbl>
    <w:bookmarkStart w:name="z42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2021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52 қосымша</w:t>
            </w:r>
          </w:p>
        </w:tc>
      </w:tr>
    </w:tbl>
    <w:bookmarkStart w:name="z42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2021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55 қосымша</w:t>
            </w:r>
          </w:p>
        </w:tc>
      </w:tr>
    </w:tbl>
    <w:bookmarkStart w:name="z43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2021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13 желтоқсандағы № 107-VІI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588-VI шешіміне 58 қосымша</w:t>
            </w:r>
          </w:p>
        </w:tc>
      </w:tr>
    </w:tbl>
    <w:bookmarkStart w:name="z43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ауылдық округтер әкімдері аппараты арқылы бюджеттік бағдарламаларды қаржыландыру көлемдері 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</w:tbl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</w:tbl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