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38da" w14:textId="8e63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2020 жылғы 3 наурыздағы № 491-VІ "Құрманғазы ауданының кейбір ауылдық округтердегі жергілікті қоғамдастық жиналыстарының регламенттерін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2021 жылғы 16 қарашадағы № 86-VII шешімі. Күші жойылды - Атырау облысы Құрманғазы аудандық мәслихатының 2024 жылғы 25 сәуірдегі № 128-VIII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2020 жылғы 3 наурыздағы № 491-VІ "Құрманғазы ауданының кейбір ауылдық округтердегі жергілікті қоғамдастық жиналыстарының регламенттерін бекіту туралы" (нормативтік құқықтық актілерді мемлекеттік тіркеу тізілімінде № 4613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пен құқықтық және депутаттық этика мәселелер жөніндегі тұрақты комиссиясына (Г.Қалиева)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86-VІІ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491-VІ шешімімен бекітілген 1-қосымша</w:t>
            </w:r>
          </w:p>
        </w:tc>
      </w:tr>
    </w:tbl>
    <w:bookmarkStart w:name="z12" w:id="5"/>
    <w:p>
      <w:pPr>
        <w:spacing w:after="0"/>
        <w:ind w:left="0"/>
        <w:jc w:val="left"/>
      </w:pPr>
      <w:r>
        <w:rPr>
          <w:rFonts w:ascii="Times New Roman"/>
          <w:b/>
          <w:i w:val="false"/>
          <w:color w:val="000000"/>
        </w:rPr>
        <w:t xml:space="preserve"> Теңіз ауылдық округінің жергілікті қоғамдастық жиналысының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Теңіз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
    <w:bookmarkStart w:name="z15"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5"/>
    <w:bookmarkStart w:name="z23" w:id="1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6"/>
    <w:bookmarkStart w:name="z24" w:id="1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0"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7"/>
    <w:bookmarkStart w:name="z35" w:id="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8"/>
    <w:bookmarkStart w:name="z36" w:id="2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9"/>
    <w:bookmarkStart w:name="z37"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38" w:id="3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1"/>
    <w:bookmarkStart w:name="z39"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0" w:id="3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41"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42"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3" w:id="3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4" w:id="3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7"/>
    <w:bookmarkStart w:name="z45" w:id="3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6"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47" w:id="4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40"/>
    <w:bookmarkStart w:name="z48"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49" w:id="4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42"/>
    <w:bookmarkStart w:name="z50"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1"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2"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3"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4" w:id="4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56" w:id="4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57"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58"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59"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0"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1"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62"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3"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4"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65"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6"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67"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68"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69"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
    <w:bookmarkStart w:name="z70"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63"/>
    <w:bookmarkStart w:name="z71" w:id="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4"/>
    <w:bookmarkStart w:name="z72" w:id="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5"/>
    <w:bookmarkStart w:name="z73" w:id="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6"/>
    <w:bookmarkStart w:name="z74" w:id="6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5" w:id="6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8"/>
    <w:bookmarkStart w:name="z76"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
    <w:bookmarkStart w:name="z77" w:id="7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
    <w:bookmarkStart w:name="z78"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79"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0"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1"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86-VІІ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491-VІ шешімімен бекітілген 2-қосымша</w:t>
            </w:r>
          </w:p>
        </w:tc>
      </w:tr>
    </w:tbl>
    <w:bookmarkStart w:name="z84" w:id="75"/>
    <w:p>
      <w:pPr>
        <w:spacing w:after="0"/>
        <w:ind w:left="0"/>
        <w:jc w:val="left"/>
      </w:pPr>
      <w:r>
        <w:rPr>
          <w:rFonts w:ascii="Times New Roman"/>
          <w:b/>
          <w:i w:val="false"/>
          <w:color w:val="000000"/>
        </w:rPr>
        <w:t xml:space="preserve"> Байда ауылдық округінің жергілікті қоғамдастық жиналысының регламенті</w:t>
      </w:r>
    </w:p>
    <w:bookmarkEnd w:id="75"/>
    <w:bookmarkStart w:name="z85" w:id="76"/>
    <w:p>
      <w:pPr>
        <w:spacing w:after="0"/>
        <w:ind w:left="0"/>
        <w:jc w:val="left"/>
      </w:pPr>
      <w:r>
        <w:rPr>
          <w:rFonts w:ascii="Times New Roman"/>
          <w:b/>
          <w:i w:val="false"/>
          <w:color w:val="000000"/>
        </w:rPr>
        <w:t xml:space="preserve"> 1-тарау. Жалпы ережелер</w:t>
      </w:r>
    </w:p>
    <w:bookmarkEnd w:id="76"/>
    <w:bookmarkStart w:name="z86" w:id="77"/>
    <w:p>
      <w:pPr>
        <w:spacing w:after="0"/>
        <w:ind w:left="0"/>
        <w:jc w:val="both"/>
      </w:pPr>
      <w:r>
        <w:rPr>
          <w:rFonts w:ascii="Times New Roman"/>
          <w:b w:val="false"/>
          <w:i w:val="false"/>
          <w:color w:val="000000"/>
          <w:sz w:val="28"/>
        </w:rPr>
        <w:t xml:space="preserve">
      1. Осы Байда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7"/>
    <w:bookmarkStart w:name="z87" w:id="78"/>
    <w:p>
      <w:pPr>
        <w:spacing w:after="0"/>
        <w:ind w:left="0"/>
        <w:jc w:val="both"/>
      </w:pPr>
      <w:r>
        <w:rPr>
          <w:rFonts w:ascii="Times New Roman"/>
          <w:b w:val="false"/>
          <w:i w:val="false"/>
          <w:color w:val="000000"/>
          <w:sz w:val="28"/>
        </w:rPr>
        <w:t>
      2. Осы регламентте қолданылатын негізгі ұғымдар:</w:t>
      </w:r>
    </w:p>
    <w:bookmarkEnd w:id="78"/>
    <w:bookmarkStart w:name="z88" w:id="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9"/>
    <w:bookmarkStart w:name="z89" w:id="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0"/>
    <w:bookmarkStart w:name="z90" w:id="8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81"/>
    <w:bookmarkStart w:name="z91" w:id="8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2"/>
    <w:bookmarkStart w:name="z92" w:id="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3"/>
    <w:bookmarkStart w:name="z93" w:id="8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4"/>
    <w:bookmarkStart w:name="z94" w:id="8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85"/>
    <w:bookmarkStart w:name="z95" w:id="8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86"/>
    <w:bookmarkStart w:name="z96" w:id="8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87"/>
    <w:bookmarkStart w:name="z97" w:id="8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8"/>
    <w:bookmarkStart w:name="z98" w:id="8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9"/>
    <w:bookmarkStart w:name="z99" w:id="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
    <w:bookmarkStart w:name="z100" w:id="9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91"/>
    <w:bookmarkStart w:name="z101" w:id="9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92"/>
    <w:bookmarkStart w:name="z102" w:id="9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93"/>
    <w:bookmarkStart w:name="z103" w:id="9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4"/>
    <w:bookmarkStart w:name="z104" w:id="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5"/>
    <w:bookmarkStart w:name="z105" w:id="9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96"/>
    <w:bookmarkStart w:name="z106" w:id="9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97"/>
    <w:bookmarkStart w:name="z107" w:id="9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98"/>
    <w:bookmarkStart w:name="z108" w:id="9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99"/>
    <w:bookmarkStart w:name="z109" w:id="10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0"/>
    <w:bookmarkStart w:name="z110" w:id="10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101"/>
    <w:bookmarkStart w:name="z111" w:id="10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2"/>
    <w:bookmarkStart w:name="z112" w:id="10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03"/>
    <w:bookmarkStart w:name="z113" w:id="10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4"/>
    <w:bookmarkStart w:name="z114" w:id="10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5"/>
    <w:bookmarkStart w:name="z115" w:id="10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6"/>
    <w:bookmarkStart w:name="z116" w:id="10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107"/>
    <w:bookmarkStart w:name="z117" w:id="10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8"/>
    <w:bookmarkStart w:name="z118" w:id="10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9"/>
    <w:bookmarkStart w:name="z119" w:id="11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10"/>
    <w:bookmarkStart w:name="z120" w:id="11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1"/>
    <w:bookmarkStart w:name="z121" w:id="11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12"/>
    <w:bookmarkStart w:name="z122" w:id="1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3"/>
    <w:bookmarkStart w:name="z123" w:id="11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4"/>
    <w:bookmarkStart w:name="z124" w:id="115"/>
    <w:p>
      <w:pPr>
        <w:spacing w:after="0"/>
        <w:ind w:left="0"/>
        <w:jc w:val="both"/>
      </w:pPr>
      <w:r>
        <w:rPr>
          <w:rFonts w:ascii="Times New Roman"/>
          <w:b w:val="false"/>
          <w:i w:val="false"/>
          <w:color w:val="000000"/>
          <w:sz w:val="28"/>
        </w:rPr>
        <w:t>
      Жиналысты шақырудың күн тәртібін жиналыс бекітеді.</w:t>
      </w:r>
    </w:p>
    <w:bookmarkEnd w:id="115"/>
    <w:bookmarkStart w:name="z125" w:id="11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6"/>
    <w:bookmarkStart w:name="z126" w:id="11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17"/>
    <w:bookmarkStart w:name="z127" w:id="1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18"/>
    <w:bookmarkStart w:name="z128" w:id="11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9"/>
    <w:bookmarkStart w:name="z129" w:id="1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0"/>
    <w:bookmarkStart w:name="z130" w:id="12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1"/>
    <w:bookmarkStart w:name="z131" w:id="12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2"/>
    <w:bookmarkStart w:name="z132" w:id="12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3"/>
    <w:bookmarkStart w:name="z133" w:id="1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24"/>
    <w:bookmarkStart w:name="z134" w:id="1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Жиналыстың шешімі хаттамамен ресімделеді, онда:</w:t>
      </w:r>
    </w:p>
    <w:bookmarkEnd w:id="126"/>
    <w:bookmarkStart w:name="z136" w:id="127"/>
    <w:p>
      <w:pPr>
        <w:spacing w:after="0"/>
        <w:ind w:left="0"/>
        <w:jc w:val="both"/>
      </w:pPr>
      <w:r>
        <w:rPr>
          <w:rFonts w:ascii="Times New Roman"/>
          <w:b w:val="false"/>
          <w:i w:val="false"/>
          <w:color w:val="000000"/>
          <w:sz w:val="28"/>
        </w:rPr>
        <w:t>
      1) жиналыстың өткізілетін күні мен орны;</w:t>
      </w:r>
    </w:p>
    <w:bookmarkEnd w:id="127"/>
    <w:bookmarkStart w:name="z137" w:id="128"/>
    <w:p>
      <w:pPr>
        <w:spacing w:after="0"/>
        <w:ind w:left="0"/>
        <w:jc w:val="both"/>
      </w:pPr>
      <w:r>
        <w:rPr>
          <w:rFonts w:ascii="Times New Roman"/>
          <w:b w:val="false"/>
          <w:i w:val="false"/>
          <w:color w:val="000000"/>
          <w:sz w:val="28"/>
        </w:rPr>
        <w:t>
      2) жиналыс мүшелерінің саны және тізімі;</w:t>
      </w:r>
    </w:p>
    <w:bookmarkEnd w:id="128"/>
    <w:bookmarkStart w:name="z138" w:id="12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9"/>
    <w:bookmarkStart w:name="z139" w:id="13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30"/>
    <w:bookmarkStart w:name="z140" w:id="13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31"/>
    <w:bookmarkStart w:name="z141" w:id="13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32"/>
    <w:bookmarkStart w:name="z142" w:id="13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133"/>
    <w:bookmarkStart w:name="z143" w:id="13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34"/>
    <w:bookmarkStart w:name="z144" w:id="1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35"/>
    <w:bookmarkStart w:name="z145" w:id="13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136"/>
    <w:bookmarkStart w:name="z146" w:id="13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7"/>
    <w:bookmarkStart w:name="z147" w:id="13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138"/>
    <w:bookmarkStart w:name="z148" w:id="13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39"/>
    <w:bookmarkStart w:name="z149" w:id="14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0"/>
    <w:bookmarkStart w:name="z150" w:id="14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41"/>
    <w:bookmarkStart w:name="z151" w:id="14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2"/>
    <w:bookmarkStart w:name="z152" w:id="14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3"/>
    <w:bookmarkStart w:name="z153" w:id="1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86-VІІ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491-VІ шешімімен бекітілген 3-қосымша</w:t>
            </w:r>
          </w:p>
        </w:tc>
      </w:tr>
    </w:tbl>
    <w:bookmarkStart w:name="z156" w:id="145"/>
    <w:p>
      <w:pPr>
        <w:spacing w:after="0"/>
        <w:ind w:left="0"/>
        <w:jc w:val="left"/>
      </w:pPr>
      <w:r>
        <w:rPr>
          <w:rFonts w:ascii="Times New Roman"/>
          <w:b/>
          <w:i w:val="false"/>
          <w:color w:val="000000"/>
        </w:rPr>
        <w:t xml:space="preserve"> Шортанбай ауылдық округінің жергілікті қоғамдастық жиналысының регламенті</w:t>
      </w:r>
    </w:p>
    <w:bookmarkEnd w:id="145"/>
    <w:bookmarkStart w:name="z157" w:id="146"/>
    <w:p>
      <w:pPr>
        <w:spacing w:after="0"/>
        <w:ind w:left="0"/>
        <w:jc w:val="left"/>
      </w:pPr>
      <w:r>
        <w:rPr>
          <w:rFonts w:ascii="Times New Roman"/>
          <w:b/>
          <w:i w:val="false"/>
          <w:color w:val="000000"/>
        </w:rPr>
        <w:t xml:space="preserve"> 1-тарау. Жалпы ережелер</w:t>
      </w:r>
    </w:p>
    <w:bookmarkEnd w:id="146"/>
    <w:bookmarkStart w:name="z158" w:id="147"/>
    <w:p>
      <w:pPr>
        <w:spacing w:after="0"/>
        <w:ind w:left="0"/>
        <w:jc w:val="both"/>
      </w:pPr>
      <w:r>
        <w:rPr>
          <w:rFonts w:ascii="Times New Roman"/>
          <w:b w:val="false"/>
          <w:i w:val="false"/>
          <w:color w:val="000000"/>
          <w:sz w:val="28"/>
        </w:rPr>
        <w:t xml:space="preserve">
      1. Осы Шортанбай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47"/>
    <w:bookmarkStart w:name="z159" w:id="148"/>
    <w:p>
      <w:pPr>
        <w:spacing w:after="0"/>
        <w:ind w:left="0"/>
        <w:jc w:val="both"/>
      </w:pPr>
      <w:r>
        <w:rPr>
          <w:rFonts w:ascii="Times New Roman"/>
          <w:b w:val="false"/>
          <w:i w:val="false"/>
          <w:color w:val="000000"/>
          <w:sz w:val="28"/>
        </w:rPr>
        <w:t>
      2. Осы регламентте қолданылатын негізгі ұғымдар:</w:t>
      </w:r>
    </w:p>
    <w:bookmarkEnd w:id="148"/>
    <w:bookmarkStart w:name="z160" w:id="14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9"/>
    <w:bookmarkStart w:name="z161" w:id="15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0"/>
    <w:bookmarkStart w:name="z162" w:id="15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51"/>
    <w:bookmarkStart w:name="z163" w:id="15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2"/>
    <w:bookmarkStart w:name="z164" w:id="15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3"/>
    <w:bookmarkStart w:name="z165" w:id="15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4"/>
    <w:bookmarkStart w:name="z166" w:id="15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55"/>
    <w:bookmarkStart w:name="z167" w:id="15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56"/>
    <w:bookmarkStart w:name="z168" w:id="15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57"/>
    <w:bookmarkStart w:name="z169" w:id="15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8"/>
    <w:bookmarkStart w:name="z170" w:id="15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9"/>
    <w:bookmarkStart w:name="z171" w:id="16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0"/>
    <w:bookmarkStart w:name="z172" w:id="16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1"/>
    <w:bookmarkStart w:name="z173" w:id="16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62"/>
    <w:bookmarkStart w:name="z174" w:id="16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3"/>
    <w:bookmarkStart w:name="z175" w:id="16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4"/>
    <w:bookmarkStart w:name="z176" w:id="16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5"/>
    <w:bookmarkStart w:name="z177" w:id="16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66"/>
    <w:bookmarkStart w:name="z178" w:id="16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67"/>
    <w:bookmarkStart w:name="z179" w:id="16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68"/>
    <w:bookmarkStart w:name="z180" w:id="16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69"/>
    <w:bookmarkStart w:name="z181" w:id="17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70"/>
    <w:bookmarkStart w:name="z182" w:id="17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171"/>
    <w:bookmarkStart w:name="z183" w:id="17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72"/>
    <w:bookmarkStart w:name="z184" w:id="17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73"/>
    <w:bookmarkStart w:name="z185" w:id="17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74"/>
    <w:bookmarkStart w:name="z186" w:id="17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5"/>
    <w:bookmarkStart w:name="z187" w:id="17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6"/>
    <w:bookmarkStart w:name="z188" w:id="17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177"/>
    <w:bookmarkStart w:name="z189" w:id="17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8"/>
    <w:bookmarkStart w:name="z190" w:id="1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9"/>
    <w:bookmarkStart w:name="z191" w:id="18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80"/>
    <w:bookmarkStart w:name="z192" w:id="1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1"/>
    <w:bookmarkStart w:name="z193" w:id="18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82"/>
    <w:bookmarkStart w:name="z194" w:id="18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3"/>
    <w:bookmarkStart w:name="z195" w:id="1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4"/>
    <w:bookmarkStart w:name="z196" w:id="185"/>
    <w:p>
      <w:pPr>
        <w:spacing w:after="0"/>
        <w:ind w:left="0"/>
        <w:jc w:val="both"/>
      </w:pPr>
      <w:r>
        <w:rPr>
          <w:rFonts w:ascii="Times New Roman"/>
          <w:b w:val="false"/>
          <w:i w:val="false"/>
          <w:color w:val="000000"/>
          <w:sz w:val="28"/>
        </w:rPr>
        <w:t>
      Жиналысты шақырудың күн тәртібін жиналыс бекітеді.</w:t>
      </w:r>
    </w:p>
    <w:bookmarkEnd w:id="185"/>
    <w:bookmarkStart w:name="z197" w:id="1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6"/>
    <w:bookmarkStart w:name="z198" w:id="18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87"/>
    <w:bookmarkStart w:name="z199" w:id="18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88"/>
    <w:bookmarkStart w:name="z200" w:id="18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9"/>
    <w:bookmarkStart w:name="z201" w:id="1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0"/>
    <w:bookmarkStart w:name="z202" w:id="1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1"/>
    <w:bookmarkStart w:name="z203" w:id="1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2"/>
    <w:bookmarkStart w:name="z204" w:id="19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3"/>
    <w:bookmarkStart w:name="z205" w:id="19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4"/>
    <w:bookmarkStart w:name="z206" w:id="19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5"/>
    <w:bookmarkStart w:name="z207" w:id="196"/>
    <w:p>
      <w:pPr>
        <w:spacing w:after="0"/>
        <w:ind w:left="0"/>
        <w:jc w:val="both"/>
      </w:pPr>
      <w:r>
        <w:rPr>
          <w:rFonts w:ascii="Times New Roman"/>
          <w:b w:val="false"/>
          <w:i w:val="false"/>
          <w:color w:val="000000"/>
          <w:sz w:val="28"/>
        </w:rPr>
        <w:t>
      Жиналыстың шешімі хаттамамен ресімделеді, онда:</w:t>
      </w:r>
    </w:p>
    <w:bookmarkEnd w:id="196"/>
    <w:bookmarkStart w:name="z208" w:id="197"/>
    <w:p>
      <w:pPr>
        <w:spacing w:after="0"/>
        <w:ind w:left="0"/>
        <w:jc w:val="both"/>
      </w:pPr>
      <w:r>
        <w:rPr>
          <w:rFonts w:ascii="Times New Roman"/>
          <w:b w:val="false"/>
          <w:i w:val="false"/>
          <w:color w:val="000000"/>
          <w:sz w:val="28"/>
        </w:rPr>
        <w:t>
      1) жиналыстың өткізілетін күні мен орны;</w:t>
      </w:r>
    </w:p>
    <w:bookmarkEnd w:id="197"/>
    <w:bookmarkStart w:name="z209" w:id="198"/>
    <w:p>
      <w:pPr>
        <w:spacing w:after="0"/>
        <w:ind w:left="0"/>
        <w:jc w:val="both"/>
      </w:pPr>
      <w:r>
        <w:rPr>
          <w:rFonts w:ascii="Times New Roman"/>
          <w:b w:val="false"/>
          <w:i w:val="false"/>
          <w:color w:val="000000"/>
          <w:sz w:val="28"/>
        </w:rPr>
        <w:t>
      2) жиналыс мүшелерінің саны және тізімі;</w:t>
      </w:r>
    </w:p>
    <w:bookmarkEnd w:id="198"/>
    <w:bookmarkStart w:name="z210" w:id="19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99"/>
    <w:bookmarkStart w:name="z211" w:id="20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00"/>
    <w:bookmarkStart w:name="z212" w:id="20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01"/>
    <w:bookmarkStart w:name="z213" w:id="20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02"/>
    <w:bookmarkStart w:name="z214" w:id="20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03"/>
    <w:bookmarkStart w:name="z215" w:id="20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4"/>
    <w:bookmarkStart w:name="z216" w:id="20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05"/>
    <w:bookmarkStart w:name="z217" w:id="20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06"/>
    <w:bookmarkStart w:name="z218" w:id="20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07"/>
    <w:bookmarkStart w:name="z219" w:id="20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208"/>
    <w:bookmarkStart w:name="z220" w:id="20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9"/>
    <w:bookmarkStart w:name="z221" w:id="21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10"/>
    <w:bookmarkStart w:name="z222" w:id="21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11"/>
    <w:bookmarkStart w:name="z223" w:id="21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12"/>
    <w:bookmarkStart w:name="z224" w:id="21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3"/>
    <w:bookmarkStart w:name="z225" w:id="21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86-VІІ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491-VІ шешімімен бекітілген 4-қосымша</w:t>
            </w:r>
          </w:p>
        </w:tc>
      </w:tr>
    </w:tbl>
    <w:bookmarkStart w:name="z228" w:id="215"/>
    <w:p>
      <w:pPr>
        <w:spacing w:after="0"/>
        <w:ind w:left="0"/>
        <w:jc w:val="left"/>
      </w:pPr>
      <w:r>
        <w:rPr>
          <w:rFonts w:ascii="Times New Roman"/>
          <w:b/>
          <w:i w:val="false"/>
          <w:color w:val="000000"/>
        </w:rPr>
        <w:t xml:space="preserve"> Сафон ауылдық округінің жергілікті қоғамдастық жиналысының регламенті</w:t>
      </w:r>
    </w:p>
    <w:bookmarkEnd w:id="215"/>
    <w:bookmarkStart w:name="z229" w:id="216"/>
    <w:p>
      <w:pPr>
        <w:spacing w:after="0"/>
        <w:ind w:left="0"/>
        <w:jc w:val="left"/>
      </w:pPr>
      <w:r>
        <w:rPr>
          <w:rFonts w:ascii="Times New Roman"/>
          <w:b/>
          <w:i w:val="false"/>
          <w:color w:val="000000"/>
        </w:rPr>
        <w:t xml:space="preserve"> 1-тарау. Жалпы ережелер</w:t>
      </w:r>
    </w:p>
    <w:bookmarkEnd w:id="216"/>
    <w:bookmarkStart w:name="z230" w:id="217"/>
    <w:p>
      <w:pPr>
        <w:spacing w:after="0"/>
        <w:ind w:left="0"/>
        <w:jc w:val="both"/>
      </w:pPr>
      <w:r>
        <w:rPr>
          <w:rFonts w:ascii="Times New Roman"/>
          <w:b w:val="false"/>
          <w:i w:val="false"/>
          <w:color w:val="000000"/>
          <w:sz w:val="28"/>
        </w:rPr>
        <w:t xml:space="preserve">
      1. Осы Сафон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17"/>
    <w:bookmarkStart w:name="z231" w:id="218"/>
    <w:p>
      <w:pPr>
        <w:spacing w:after="0"/>
        <w:ind w:left="0"/>
        <w:jc w:val="both"/>
      </w:pPr>
      <w:r>
        <w:rPr>
          <w:rFonts w:ascii="Times New Roman"/>
          <w:b w:val="false"/>
          <w:i w:val="false"/>
          <w:color w:val="000000"/>
          <w:sz w:val="28"/>
        </w:rPr>
        <w:t>
      2. Осы регламентте қолданылатын негізгі ұғымдар:</w:t>
      </w:r>
    </w:p>
    <w:bookmarkEnd w:id="218"/>
    <w:bookmarkStart w:name="z232" w:id="2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9"/>
    <w:bookmarkStart w:name="z233" w:id="22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0"/>
    <w:bookmarkStart w:name="z234" w:id="22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21"/>
    <w:bookmarkStart w:name="z235" w:id="22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2"/>
    <w:bookmarkStart w:name="z236" w:id="22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3"/>
    <w:bookmarkStart w:name="z237" w:id="22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24"/>
    <w:bookmarkStart w:name="z238" w:id="22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25"/>
    <w:bookmarkStart w:name="z239" w:id="22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26"/>
    <w:bookmarkStart w:name="z240" w:id="22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27"/>
    <w:bookmarkStart w:name="z241" w:id="22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8"/>
    <w:bookmarkStart w:name="z242" w:id="22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9"/>
    <w:bookmarkStart w:name="z243" w:id="23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0"/>
    <w:bookmarkStart w:name="z244" w:id="23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31"/>
    <w:bookmarkStart w:name="z245" w:id="23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2"/>
    <w:bookmarkStart w:name="z246" w:id="23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3"/>
    <w:bookmarkStart w:name="z247" w:id="23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4"/>
    <w:bookmarkStart w:name="z248" w:id="23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5"/>
    <w:bookmarkStart w:name="z249" w:id="23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36"/>
    <w:bookmarkStart w:name="z250" w:id="23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37"/>
    <w:bookmarkStart w:name="z251" w:id="23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38"/>
    <w:bookmarkStart w:name="z252" w:id="23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39"/>
    <w:bookmarkStart w:name="z253" w:id="24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0"/>
    <w:bookmarkStart w:name="z254" w:id="24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41"/>
    <w:bookmarkStart w:name="z255" w:id="24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2"/>
    <w:bookmarkStart w:name="z256" w:id="24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3"/>
    <w:bookmarkStart w:name="z257" w:id="24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4"/>
    <w:bookmarkStart w:name="z258" w:id="24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5"/>
    <w:bookmarkStart w:name="z259" w:id="24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6"/>
    <w:bookmarkStart w:name="z260" w:id="24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47"/>
    <w:bookmarkStart w:name="z261" w:id="24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8"/>
    <w:bookmarkStart w:name="z262" w:id="24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9"/>
    <w:bookmarkStart w:name="z263" w:id="25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250"/>
    <w:bookmarkStart w:name="z264" w:id="25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1"/>
    <w:bookmarkStart w:name="z265" w:id="25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252"/>
    <w:bookmarkStart w:name="z266" w:id="25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3"/>
    <w:bookmarkStart w:name="z267" w:id="25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4"/>
    <w:bookmarkStart w:name="z268" w:id="255"/>
    <w:p>
      <w:pPr>
        <w:spacing w:after="0"/>
        <w:ind w:left="0"/>
        <w:jc w:val="both"/>
      </w:pPr>
      <w:r>
        <w:rPr>
          <w:rFonts w:ascii="Times New Roman"/>
          <w:b w:val="false"/>
          <w:i w:val="false"/>
          <w:color w:val="000000"/>
          <w:sz w:val="28"/>
        </w:rPr>
        <w:t>
      Жиналысты шақырудың күн тәртібін жиналыс бекітеді.</w:t>
      </w:r>
    </w:p>
    <w:bookmarkEnd w:id="255"/>
    <w:bookmarkStart w:name="z269" w:id="25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56"/>
    <w:bookmarkStart w:name="z270" w:id="25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257"/>
    <w:bookmarkStart w:name="z271" w:id="25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58"/>
    <w:bookmarkStart w:name="z272" w:id="25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9"/>
    <w:bookmarkStart w:name="z273" w:id="26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60"/>
    <w:bookmarkStart w:name="z274" w:id="26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61"/>
    <w:bookmarkStart w:name="z275" w:id="26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2"/>
    <w:bookmarkStart w:name="z276" w:id="26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63"/>
    <w:bookmarkStart w:name="z277" w:id="26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4"/>
    <w:bookmarkStart w:name="z278" w:id="26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65"/>
    <w:bookmarkStart w:name="z279" w:id="266"/>
    <w:p>
      <w:pPr>
        <w:spacing w:after="0"/>
        <w:ind w:left="0"/>
        <w:jc w:val="both"/>
      </w:pPr>
      <w:r>
        <w:rPr>
          <w:rFonts w:ascii="Times New Roman"/>
          <w:b w:val="false"/>
          <w:i w:val="false"/>
          <w:color w:val="000000"/>
          <w:sz w:val="28"/>
        </w:rPr>
        <w:t>
      Жиналыстың шешімі хаттамамен ресімделеді, онда:</w:t>
      </w:r>
    </w:p>
    <w:bookmarkEnd w:id="266"/>
    <w:bookmarkStart w:name="z280" w:id="267"/>
    <w:p>
      <w:pPr>
        <w:spacing w:after="0"/>
        <w:ind w:left="0"/>
        <w:jc w:val="both"/>
      </w:pPr>
      <w:r>
        <w:rPr>
          <w:rFonts w:ascii="Times New Roman"/>
          <w:b w:val="false"/>
          <w:i w:val="false"/>
          <w:color w:val="000000"/>
          <w:sz w:val="28"/>
        </w:rPr>
        <w:t>
      1) жиналыстың өткізілетін күні мен орны;</w:t>
      </w:r>
    </w:p>
    <w:bookmarkEnd w:id="267"/>
    <w:bookmarkStart w:name="z281" w:id="268"/>
    <w:p>
      <w:pPr>
        <w:spacing w:after="0"/>
        <w:ind w:left="0"/>
        <w:jc w:val="both"/>
      </w:pPr>
      <w:r>
        <w:rPr>
          <w:rFonts w:ascii="Times New Roman"/>
          <w:b w:val="false"/>
          <w:i w:val="false"/>
          <w:color w:val="000000"/>
          <w:sz w:val="28"/>
        </w:rPr>
        <w:t>
      2) жиналыс мүшелерінің саны және тізімі;</w:t>
      </w:r>
    </w:p>
    <w:bookmarkEnd w:id="268"/>
    <w:bookmarkStart w:name="z282" w:id="26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69"/>
    <w:bookmarkStart w:name="z283" w:id="27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70"/>
    <w:bookmarkStart w:name="z284" w:id="27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71"/>
    <w:bookmarkStart w:name="z285" w:id="27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72"/>
    <w:bookmarkStart w:name="z286" w:id="27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73"/>
    <w:bookmarkStart w:name="z287" w:id="27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4"/>
    <w:bookmarkStart w:name="z288" w:id="27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75"/>
    <w:bookmarkStart w:name="z289" w:id="27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76"/>
    <w:bookmarkStart w:name="z290" w:id="27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77"/>
    <w:bookmarkStart w:name="z291" w:id="27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278"/>
    <w:bookmarkStart w:name="z292" w:id="27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79"/>
    <w:bookmarkStart w:name="z293" w:id="28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80"/>
    <w:bookmarkStart w:name="z294" w:id="28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81"/>
    <w:bookmarkStart w:name="z295" w:id="28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2"/>
    <w:bookmarkStart w:name="z296" w:id="28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3"/>
    <w:bookmarkStart w:name="z297" w:id="28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86-VІІ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491-VІ шешімімен бекітілген 5-қосымша</w:t>
            </w:r>
          </w:p>
        </w:tc>
      </w:tr>
    </w:tbl>
    <w:bookmarkStart w:name="z300" w:id="285"/>
    <w:p>
      <w:pPr>
        <w:spacing w:after="0"/>
        <w:ind w:left="0"/>
        <w:jc w:val="left"/>
      </w:pPr>
      <w:r>
        <w:rPr>
          <w:rFonts w:ascii="Times New Roman"/>
          <w:b/>
          <w:i w:val="false"/>
          <w:color w:val="000000"/>
        </w:rPr>
        <w:t xml:space="preserve"> Көптоғай ауылдық округінің жергілікті қоғамдастық жиналысының регламенті</w:t>
      </w:r>
    </w:p>
    <w:bookmarkEnd w:id="285"/>
    <w:bookmarkStart w:name="z301" w:id="286"/>
    <w:p>
      <w:pPr>
        <w:spacing w:after="0"/>
        <w:ind w:left="0"/>
        <w:jc w:val="left"/>
      </w:pPr>
      <w:r>
        <w:rPr>
          <w:rFonts w:ascii="Times New Roman"/>
          <w:b/>
          <w:i w:val="false"/>
          <w:color w:val="000000"/>
        </w:rPr>
        <w:t xml:space="preserve"> 1-тарау. Жалпы ережелер</w:t>
      </w:r>
    </w:p>
    <w:bookmarkEnd w:id="286"/>
    <w:bookmarkStart w:name="z302" w:id="287"/>
    <w:p>
      <w:pPr>
        <w:spacing w:after="0"/>
        <w:ind w:left="0"/>
        <w:jc w:val="both"/>
      </w:pPr>
      <w:r>
        <w:rPr>
          <w:rFonts w:ascii="Times New Roman"/>
          <w:b w:val="false"/>
          <w:i w:val="false"/>
          <w:color w:val="000000"/>
          <w:sz w:val="28"/>
        </w:rPr>
        <w:t xml:space="preserve">
      1. Осы Көптоғай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87"/>
    <w:bookmarkStart w:name="z303" w:id="288"/>
    <w:p>
      <w:pPr>
        <w:spacing w:after="0"/>
        <w:ind w:left="0"/>
        <w:jc w:val="both"/>
      </w:pPr>
      <w:r>
        <w:rPr>
          <w:rFonts w:ascii="Times New Roman"/>
          <w:b w:val="false"/>
          <w:i w:val="false"/>
          <w:color w:val="000000"/>
          <w:sz w:val="28"/>
        </w:rPr>
        <w:t>
      2. Осы регламентте қолданылатын негізгі ұғымдар:</w:t>
      </w:r>
    </w:p>
    <w:bookmarkEnd w:id="288"/>
    <w:bookmarkStart w:name="z304" w:id="28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89"/>
    <w:bookmarkStart w:name="z305" w:id="29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0"/>
    <w:bookmarkStart w:name="z306" w:id="29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91"/>
    <w:bookmarkStart w:name="z307" w:id="29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92"/>
    <w:bookmarkStart w:name="z308" w:id="29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93"/>
    <w:bookmarkStart w:name="z309" w:id="29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94"/>
    <w:bookmarkStart w:name="z310" w:id="29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95"/>
    <w:bookmarkStart w:name="z311" w:id="29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96"/>
    <w:bookmarkStart w:name="z312" w:id="29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97"/>
    <w:bookmarkStart w:name="z313" w:id="29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98"/>
    <w:bookmarkStart w:name="z314" w:id="29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99"/>
    <w:bookmarkStart w:name="z315" w:id="3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0"/>
    <w:bookmarkStart w:name="z316" w:id="30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01"/>
    <w:bookmarkStart w:name="z317" w:id="30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02"/>
    <w:bookmarkStart w:name="z318" w:id="30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03"/>
    <w:bookmarkStart w:name="z319" w:id="30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04"/>
    <w:bookmarkStart w:name="z320" w:id="30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05"/>
    <w:bookmarkStart w:name="z321" w:id="30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6"/>
    <w:bookmarkStart w:name="z322" w:id="30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7"/>
    <w:bookmarkStart w:name="z323" w:id="30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08"/>
    <w:bookmarkStart w:name="z324" w:id="30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309"/>
    <w:bookmarkStart w:name="z325" w:id="31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0"/>
    <w:bookmarkStart w:name="z326" w:id="31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11"/>
    <w:bookmarkStart w:name="z327" w:id="31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2"/>
    <w:bookmarkStart w:name="z328" w:id="31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13"/>
    <w:bookmarkStart w:name="z329" w:id="3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4"/>
    <w:bookmarkStart w:name="z330" w:id="31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5"/>
    <w:bookmarkStart w:name="z331" w:id="3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16"/>
    <w:bookmarkStart w:name="z332" w:id="31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17"/>
    <w:bookmarkStart w:name="z333" w:id="31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8"/>
    <w:bookmarkStart w:name="z334" w:id="3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9"/>
    <w:bookmarkStart w:name="z335" w:id="32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20"/>
    <w:bookmarkStart w:name="z336" w:id="3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21"/>
    <w:bookmarkStart w:name="z337" w:id="32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322"/>
    <w:bookmarkStart w:name="z338" w:id="32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23"/>
    <w:bookmarkStart w:name="z339" w:id="32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4"/>
    <w:bookmarkStart w:name="z340" w:id="325"/>
    <w:p>
      <w:pPr>
        <w:spacing w:after="0"/>
        <w:ind w:left="0"/>
        <w:jc w:val="both"/>
      </w:pPr>
      <w:r>
        <w:rPr>
          <w:rFonts w:ascii="Times New Roman"/>
          <w:b w:val="false"/>
          <w:i w:val="false"/>
          <w:color w:val="000000"/>
          <w:sz w:val="28"/>
        </w:rPr>
        <w:t>
      Жиналысты шақырудың күн тәртібін жиналыс бекітеді.</w:t>
      </w:r>
    </w:p>
    <w:bookmarkEnd w:id="325"/>
    <w:bookmarkStart w:name="z341" w:id="32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6"/>
    <w:bookmarkStart w:name="z342" w:id="32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327"/>
    <w:bookmarkStart w:name="z343" w:id="3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8"/>
    <w:bookmarkStart w:name="z344" w:id="32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9"/>
    <w:bookmarkStart w:name="z345" w:id="33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0"/>
    <w:bookmarkStart w:name="z346" w:id="33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1"/>
    <w:bookmarkStart w:name="z347" w:id="33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2"/>
    <w:bookmarkStart w:name="z348" w:id="33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33"/>
    <w:bookmarkStart w:name="z349" w:id="33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34"/>
    <w:bookmarkStart w:name="z350" w:id="3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5"/>
    <w:bookmarkStart w:name="z351" w:id="336"/>
    <w:p>
      <w:pPr>
        <w:spacing w:after="0"/>
        <w:ind w:left="0"/>
        <w:jc w:val="both"/>
      </w:pPr>
      <w:r>
        <w:rPr>
          <w:rFonts w:ascii="Times New Roman"/>
          <w:b w:val="false"/>
          <w:i w:val="false"/>
          <w:color w:val="000000"/>
          <w:sz w:val="28"/>
        </w:rPr>
        <w:t>
      Жиналыстың шешімі хаттамамен ресімделеді, онда:</w:t>
      </w:r>
    </w:p>
    <w:bookmarkEnd w:id="336"/>
    <w:bookmarkStart w:name="z352" w:id="337"/>
    <w:p>
      <w:pPr>
        <w:spacing w:after="0"/>
        <w:ind w:left="0"/>
        <w:jc w:val="both"/>
      </w:pPr>
      <w:r>
        <w:rPr>
          <w:rFonts w:ascii="Times New Roman"/>
          <w:b w:val="false"/>
          <w:i w:val="false"/>
          <w:color w:val="000000"/>
          <w:sz w:val="28"/>
        </w:rPr>
        <w:t>
      1) жиналыстың өткізілетін күні мен орны;</w:t>
      </w:r>
    </w:p>
    <w:bookmarkEnd w:id="337"/>
    <w:bookmarkStart w:name="z353" w:id="338"/>
    <w:p>
      <w:pPr>
        <w:spacing w:after="0"/>
        <w:ind w:left="0"/>
        <w:jc w:val="both"/>
      </w:pPr>
      <w:r>
        <w:rPr>
          <w:rFonts w:ascii="Times New Roman"/>
          <w:b w:val="false"/>
          <w:i w:val="false"/>
          <w:color w:val="000000"/>
          <w:sz w:val="28"/>
        </w:rPr>
        <w:t>
      2) жиналыс мүшелерінің саны және тізімі;</w:t>
      </w:r>
    </w:p>
    <w:bookmarkEnd w:id="338"/>
    <w:bookmarkStart w:name="z354" w:id="33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39"/>
    <w:bookmarkStart w:name="z355" w:id="34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40"/>
    <w:bookmarkStart w:name="z356" w:id="34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41"/>
    <w:bookmarkStart w:name="z357" w:id="34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42"/>
    <w:bookmarkStart w:name="z358" w:id="34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343"/>
    <w:bookmarkStart w:name="z359" w:id="34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4"/>
    <w:bookmarkStart w:name="z360" w:id="34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45"/>
    <w:bookmarkStart w:name="z361" w:id="34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46"/>
    <w:bookmarkStart w:name="z362" w:id="34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7"/>
    <w:bookmarkStart w:name="z363" w:id="34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348"/>
    <w:bookmarkStart w:name="z364" w:id="34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49"/>
    <w:bookmarkStart w:name="z365" w:id="35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50"/>
    <w:bookmarkStart w:name="z366" w:id="35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51"/>
    <w:bookmarkStart w:name="z367" w:id="35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52"/>
    <w:bookmarkStart w:name="z368" w:id="35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3"/>
    <w:bookmarkStart w:name="z369" w:id="3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86-VІІ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491-VІ шешімімен бекітілген 6-қосымша</w:t>
            </w:r>
          </w:p>
        </w:tc>
      </w:tr>
    </w:tbl>
    <w:bookmarkStart w:name="z372" w:id="355"/>
    <w:p>
      <w:pPr>
        <w:spacing w:after="0"/>
        <w:ind w:left="0"/>
        <w:jc w:val="left"/>
      </w:pPr>
      <w:r>
        <w:rPr>
          <w:rFonts w:ascii="Times New Roman"/>
          <w:b/>
          <w:i w:val="false"/>
          <w:color w:val="000000"/>
        </w:rPr>
        <w:t xml:space="preserve"> Асан ауылдық округінің жергілікті қоғамдастық жиналысының регламенті</w:t>
      </w:r>
    </w:p>
    <w:bookmarkEnd w:id="355"/>
    <w:bookmarkStart w:name="z373" w:id="356"/>
    <w:p>
      <w:pPr>
        <w:spacing w:after="0"/>
        <w:ind w:left="0"/>
        <w:jc w:val="left"/>
      </w:pPr>
      <w:r>
        <w:rPr>
          <w:rFonts w:ascii="Times New Roman"/>
          <w:b/>
          <w:i w:val="false"/>
          <w:color w:val="000000"/>
        </w:rPr>
        <w:t xml:space="preserve"> 1-тарау. Жалпы ережелер</w:t>
      </w:r>
    </w:p>
    <w:bookmarkEnd w:id="356"/>
    <w:bookmarkStart w:name="z374" w:id="357"/>
    <w:p>
      <w:pPr>
        <w:spacing w:after="0"/>
        <w:ind w:left="0"/>
        <w:jc w:val="both"/>
      </w:pPr>
      <w:r>
        <w:rPr>
          <w:rFonts w:ascii="Times New Roman"/>
          <w:b w:val="false"/>
          <w:i w:val="false"/>
          <w:color w:val="000000"/>
          <w:sz w:val="28"/>
        </w:rPr>
        <w:t xml:space="preserve">
      1. Осы Асан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57"/>
    <w:bookmarkStart w:name="z375" w:id="358"/>
    <w:p>
      <w:pPr>
        <w:spacing w:after="0"/>
        <w:ind w:left="0"/>
        <w:jc w:val="both"/>
      </w:pPr>
      <w:r>
        <w:rPr>
          <w:rFonts w:ascii="Times New Roman"/>
          <w:b w:val="false"/>
          <w:i w:val="false"/>
          <w:color w:val="000000"/>
          <w:sz w:val="28"/>
        </w:rPr>
        <w:t>
      2. Осы регламентте қолданылатын негізгі ұғымдар:</w:t>
      </w:r>
    </w:p>
    <w:bookmarkEnd w:id="358"/>
    <w:bookmarkStart w:name="z376" w:id="35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59"/>
    <w:bookmarkStart w:name="z377" w:id="36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60"/>
    <w:bookmarkStart w:name="z378" w:id="36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361"/>
    <w:bookmarkStart w:name="z379" w:id="36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62"/>
    <w:bookmarkStart w:name="z380" w:id="36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63"/>
    <w:bookmarkStart w:name="z381" w:id="36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64"/>
    <w:bookmarkStart w:name="z382" w:id="36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365"/>
    <w:bookmarkStart w:name="z383" w:id="36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366"/>
    <w:bookmarkStart w:name="z384" w:id="36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367"/>
    <w:bookmarkStart w:name="z385" w:id="3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68"/>
    <w:bookmarkStart w:name="z386" w:id="36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69"/>
    <w:bookmarkStart w:name="z387" w:id="37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70"/>
    <w:bookmarkStart w:name="z388" w:id="37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71"/>
    <w:bookmarkStart w:name="z389" w:id="37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72"/>
    <w:bookmarkStart w:name="z390" w:id="37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73"/>
    <w:bookmarkStart w:name="z391" w:id="37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74"/>
    <w:bookmarkStart w:name="z392" w:id="37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75"/>
    <w:bookmarkStart w:name="z393" w:id="37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76"/>
    <w:bookmarkStart w:name="z394" w:id="37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77"/>
    <w:bookmarkStart w:name="z395" w:id="37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78"/>
    <w:bookmarkStart w:name="z396" w:id="37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379"/>
    <w:bookmarkStart w:name="z397" w:id="38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80"/>
    <w:bookmarkStart w:name="z398" w:id="38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81"/>
    <w:bookmarkStart w:name="z399" w:id="38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2"/>
    <w:bookmarkStart w:name="z400" w:id="38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83"/>
    <w:bookmarkStart w:name="z401" w:id="38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4"/>
    <w:bookmarkStart w:name="z402" w:id="38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5"/>
    <w:bookmarkStart w:name="z403" w:id="38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6"/>
    <w:bookmarkStart w:name="z404" w:id="38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87"/>
    <w:bookmarkStart w:name="z405" w:id="38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8"/>
    <w:bookmarkStart w:name="z406" w:id="38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9"/>
    <w:bookmarkStart w:name="z407" w:id="39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90"/>
    <w:bookmarkStart w:name="z408" w:id="39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1"/>
    <w:bookmarkStart w:name="z409" w:id="39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392"/>
    <w:bookmarkStart w:name="z410" w:id="39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3"/>
    <w:bookmarkStart w:name="z411" w:id="39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4"/>
    <w:bookmarkStart w:name="z412" w:id="395"/>
    <w:p>
      <w:pPr>
        <w:spacing w:after="0"/>
        <w:ind w:left="0"/>
        <w:jc w:val="both"/>
      </w:pPr>
      <w:r>
        <w:rPr>
          <w:rFonts w:ascii="Times New Roman"/>
          <w:b w:val="false"/>
          <w:i w:val="false"/>
          <w:color w:val="000000"/>
          <w:sz w:val="28"/>
        </w:rPr>
        <w:t>
      Жиналысты шақырудың күн тәртібін жиналыс бекітеді.</w:t>
      </w:r>
    </w:p>
    <w:bookmarkEnd w:id="395"/>
    <w:bookmarkStart w:name="z413" w:id="39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6"/>
    <w:bookmarkStart w:name="z414" w:id="39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397"/>
    <w:bookmarkStart w:name="z415" w:id="39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98"/>
    <w:bookmarkStart w:name="z416" w:id="39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99"/>
    <w:bookmarkStart w:name="z417" w:id="40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00"/>
    <w:bookmarkStart w:name="z418" w:id="40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01"/>
    <w:bookmarkStart w:name="z419" w:id="40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2"/>
    <w:bookmarkStart w:name="z420" w:id="40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3"/>
    <w:bookmarkStart w:name="z421" w:id="40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04"/>
    <w:bookmarkStart w:name="z422" w:id="40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5"/>
    <w:bookmarkStart w:name="z423" w:id="406"/>
    <w:p>
      <w:pPr>
        <w:spacing w:after="0"/>
        <w:ind w:left="0"/>
        <w:jc w:val="both"/>
      </w:pPr>
      <w:r>
        <w:rPr>
          <w:rFonts w:ascii="Times New Roman"/>
          <w:b w:val="false"/>
          <w:i w:val="false"/>
          <w:color w:val="000000"/>
          <w:sz w:val="28"/>
        </w:rPr>
        <w:t>
      Жиналыстың шешімі хаттамамен ресімделеді, онда:</w:t>
      </w:r>
    </w:p>
    <w:bookmarkEnd w:id="406"/>
    <w:bookmarkStart w:name="z424" w:id="407"/>
    <w:p>
      <w:pPr>
        <w:spacing w:after="0"/>
        <w:ind w:left="0"/>
        <w:jc w:val="both"/>
      </w:pPr>
      <w:r>
        <w:rPr>
          <w:rFonts w:ascii="Times New Roman"/>
          <w:b w:val="false"/>
          <w:i w:val="false"/>
          <w:color w:val="000000"/>
          <w:sz w:val="28"/>
        </w:rPr>
        <w:t>
      1) жиналыстың өткізілетін күні мен орны;</w:t>
      </w:r>
    </w:p>
    <w:bookmarkEnd w:id="407"/>
    <w:bookmarkStart w:name="z425" w:id="408"/>
    <w:p>
      <w:pPr>
        <w:spacing w:after="0"/>
        <w:ind w:left="0"/>
        <w:jc w:val="both"/>
      </w:pPr>
      <w:r>
        <w:rPr>
          <w:rFonts w:ascii="Times New Roman"/>
          <w:b w:val="false"/>
          <w:i w:val="false"/>
          <w:color w:val="000000"/>
          <w:sz w:val="28"/>
        </w:rPr>
        <w:t>
      2) жиналыс мүшелерінің саны және тізімі;</w:t>
      </w:r>
    </w:p>
    <w:bookmarkEnd w:id="408"/>
    <w:bookmarkStart w:name="z426" w:id="40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09"/>
    <w:bookmarkStart w:name="z427" w:id="41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10"/>
    <w:bookmarkStart w:name="z428" w:id="41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11"/>
    <w:bookmarkStart w:name="z429" w:id="41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12"/>
    <w:bookmarkStart w:name="z430" w:id="41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413"/>
    <w:bookmarkStart w:name="z431" w:id="41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4"/>
    <w:bookmarkStart w:name="z432" w:id="41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15"/>
    <w:bookmarkStart w:name="z433" w:id="41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416"/>
    <w:bookmarkStart w:name="z434" w:id="41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7"/>
    <w:bookmarkStart w:name="z435" w:id="41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418"/>
    <w:bookmarkStart w:name="z436" w:id="41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19"/>
    <w:bookmarkStart w:name="z437" w:id="42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20"/>
    <w:bookmarkStart w:name="z438" w:id="42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21"/>
    <w:bookmarkStart w:name="z439" w:id="42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22"/>
    <w:bookmarkStart w:name="z440" w:id="42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23"/>
    <w:bookmarkStart w:name="z441" w:id="4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16 қарашадағы № 86-VІІ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491-VІ шешімімен бекітілген 7-қосымша</w:t>
            </w:r>
          </w:p>
        </w:tc>
      </w:tr>
    </w:tbl>
    <w:bookmarkStart w:name="z444" w:id="425"/>
    <w:p>
      <w:pPr>
        <w:spacing w:after="0"/>
        <w:ind w:left="0"/>
        <w:jc w:val="left"/>
      </w:pPr>
      <w:r>
        <w:rPr>
          <w:rFonts w:ascii="Times New Roman"/>
          <w:b/>
          <w:i w:val="false"/>
          <w:color w:val="000000"/>
        </w:rPr>
        <w:t xml:space="preserve"> Қиғаш ауылдық округінің жергілікті қоғамдастық жиналысының регламенті</w:t>
      </w:r>
    </w:p>
    <w:bookmarkEnd w:id="425"/>
    <w:bookmarkStart w:name="z445" w:id="426"/>
    <w:p>
      <w:pPr>
        <w:spacing w:after="0"/>
        <w:ind w:left="0"/>
        <w:jc w:val="left"/>
      </w:pPr>
      <w:r>
        <w:rPr>
          <w:rFonts w:ascii="Times New Roman"/>
          <w:b/>
          <w:i w:val="false"/>
          <w:color w:val="000000"/>
        </w:rPr>
        <w:t xml:space="preserve"> 1-тарау. Жалпы ережелер</w:t>
      </w:r>
    </w:p>
    <w:bookmarkEnd w:id="426"/>
    <w:bookmarkStart w:name="z446" w:id="427"/>
    <w:p>
      <w:pPr>
        <w:spacing w:after="0"/>
        <w:ind w:left="0"/>
        <w:jc w:val="both"/>
      </w:pPr>
      <w:r>
        <w:rPr>
          <w:rFonts w:ascii="Times New Roman"/>
          <w:b w:val="false"/>
          <w:i w:val="false"/>
          <w:color w:val="000000"/>
          <w:sz w:val="28"/>
        </w:rPr>
        <w:t xml:space="preserve">
      1. Осы Қиғаш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27"/>
    <w:bookmarkStart w:name="z447" w:id="428"/>
    <w:p>
      <w:pPr>
        <w:spacing w:after="0"/>
        <w:ind w:left="0"/>
        <w:jc w:val="both"/>
      </w:pPr>
      <w:r>
        <w:rPr>
          <w:rFonts w:ascii="Times New Roman"/>
          <w:b w:val="false"/>
          <w:i w:val="false"/>
          <w:color w:val="000000"/>
          <w:sz w:val="28"/>
        </w:rPr>
        <w:t>
      2. Осы регламентте қолданылатын негізгі ұғымдар:</w:t>
      </w:r>
    </w:p>
    <w:bookmarkEnd w:id="428"/>
    <w:bookmarkStart w:name="z448" w:id="42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29"/>
    <w:bookmarkStart w:name="z449" w:id="43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30"/>
    <w:bookmarkStart w:name="z450" w:id="43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431"/>
    <w:bookmarkStart w:name="z451" w:id="43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32"/>
    <w:bookmarkStart w:name="z452" w:id="43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33"/>
    <w:bookmarkStart w:name="z453" w:id="43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34"/>
    <w:bookmarkStart w:name="z454" w:id="43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435"/>
    <w:bookmarkStart w:name="z455" w:id="43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436"/>
    <w:bookmarkStart w:name="z456" w:id="43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437"/>
    <w:bookmarkStart w:name="z457" w:id="43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38"/>
    <w:bookmarkStart w:name="z458" w:id="43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39"/>
    <w:bookmarkStart w:name="z459" w:id="44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40"/>
    <w:bookmarkStart w:name="z460" w:id="44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441"/>
    <w:bookmarkStart w:name="z461" w:id="44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442"/>
    <w:bookmarkStart w:name="z462" w:id="44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443"/>
    <w:bookmarkStart w:name="z463" w:id="44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444"/>
    <w:bookmarkStart w:name="z464" w:id="44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45"/>
    <w:bookmarkStart w:name="z465" w:id="44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446"/>
    <w:bookmarkStart w:name="z466" w:id="44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округ аумағында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447"/>
    <w:bookmarkStart w:name="z467" w:id="44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448"/>
    <w:bookmarkStart w:name="z468" w:id="44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449"/>
    <w:bookmarkStart w:name="z469" w:id="45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50"/>
    <w:bookmarkStart w:name="z470" w:id="451"/>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451"/>
    <w:bookmarkStart w:name="z471" w:id="45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452"/>
    <w:bookmarkStart w:name="z472" w:id="45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453"/>
    <w:bookmarkStart w:name="z473" w:id="45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54"/>
    <w:bookmarkStart w:name="z474" w:id="45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55"/>
    <w:bookmarkStart w:name="z475" w:id="45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56"/>
    <w:bookmarkStart w:name="z476" w:id="45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457"/>
    <w:bookmarkStart w:name="z477" w:id="45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8"/>
    <w:bookmarkStart w:name="z478" w:id="45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9"/>
    <w:bookmarkStart w:name="z479" w:id="460"/>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460"/>
    <w:bookmarkStart w:name="z480" w:id="46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1"/>
    <w:bookmarkStart w:name="z481" w:id="46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462"/>
    <w:bookmarkStart w:name="z482" w:id="46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3"/>
    <w:bookmarkStart w:name="z483" w:id="46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4"/>
    <w:bookmarkStart w:name="z484" w:id="465"/>
    <w:p>
      <w:pPr>
        <w:spacing w:after="0"/>
        <w:ind w:left="0"/>
        <w:jc w:val="both"/>
      </w:pPr>
      <w:r>
        <w:rPr>
          <w:rFonts w:ascii="Times New Roman"/>
          <w:b w:val="false"/>
          <w:i w:val="false"/>
          <w:color w:val="000000"/>
          <w:sz w:val="28"/>
        </w:rPr>
        <w:t>
      Жиналысты шақырудың күн тәртібін жиналыс бекітеді.</w:t>
      </w:r>
    </w:p>
    <w:bookmarkEnd w:id="465"/>
    <w:bookmarkStart w:name="z485" w:id="46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6"/>
    <w:bookmarkStart w:name="z486" w:id="46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467"/>
    <w:bookmarkStart w:name="z487" w:id="46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8"/>
    <w:bookmarkStart w:name="z488" w:id="46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9"/>
    <w:bookmarkStart w:name="z489" w:id="47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0"/>
    <w:bookmarkStart w:name="z490" w:id="47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1"/>
    <w:bookmarkStart w:name="z491" w:id="47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2"/>
    <w:bookmarkStart w:name="z492" w:id="47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3"/>
    <w:bookmarkStart w:name="z493" w:id="47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4"/>
    <w:bookmarkStart w:name="z494" w:id="47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75"/>
    <w:bookmarkStart w:name="z495" w:id="476"/>
    <w:p>
      <w:pPr>
        <w:spacing w:after="0"/>
        <w:ind w:left="0"/>
        <w:jc w:val="both"/>
      </w:pPr>
      <w:r>
        <w:rPr>
          <w:rFonts w:ascii="Times New Roman"/>
          <w:b w:val="false"/>
          <w:i w:val="false"/>
          <w:color w:val="000000"/>
          <w:sz w:val="28"/>
        </w:rPr>
        <w:t>
      Жиналыстың шешімі хаттамамен ресімделеді, онда:</w:t>
      </w:r>
    </w:p>
    <w:bookmarkEnd w:id="476"/>
    <w:bookmarkStart w:name="z496" w:id="477"/>
    <w:p>
      <w:pPr>
        <w:spacing w:after="0"/>
        <w:ind w:left="0"/>
        <w:jc w:val="both"/>
      </w:pPr>
      <w:r>
        <w:rPr>
          <w:rFonts w:ascii="Times New Roman"/>
          <w:b w:val="false"/>
          <w:i w:val="false"/>
          <w:color w:val="000000"/>
          <w:sz w:val="28"/>
        </w:rPr>
        <w:t>
      1) жиналыстың өткізілетін күні мен орны;</w:t>
      </w:r>
    </w:p>
    <w:bookmarkEnd w:id="477"/>
    <w:bookmarkStart w:name="z497" w:id="478"/>
    <w:p>
      <w:pPr>
        <w:spacing w:after="0"/>
        <w:ind w:left="0"/>
        <w:jc w:val="both"/>
      </w:pPr>
      <w:r>
        <w:rPr>
          <w:rFonts w:ascii="Times New Roman"/>
          <w:b w:val="false"/>
          <w:i w:val="false"/>
          <w:color w:val="000000"/>
          <w:sz w:val="28"/>
        </w:rPr>
        <w:t>
      2) жиналыс мүшелерінің саны және тізімі;</w:t>
      </w:r>
    </w:p>
    <w:bookmarkEnd w:id="478"/>
    <w:bookmarkStart w:name="z498" w:id="47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79"/>
    <w:bookmarkStart w:name="z499" w:id="48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80"/>
    <w:bookmarkStart w:name="z500" w:id="48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81"/>
    <w:bookmarkStart w:name="z501" w:id="48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82"/>
    <w:bookmarkStart w:name="z502" w:id="48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483"/>
    <w:bookmarkStart w:name="z503" w:id="48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84"/>
    <w:bookmarkStart w:name="z504" w:id="48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85"/>
    <w:bookmarkStart w:name="z505" w:id="48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486"/>
    <w:bookmarkStart w:name="z506" w:id="487"/>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87"/>
    <w:bookmarkStart w:name="z507" w:id="48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488"/>
    <w:bookmarkStart w:name="z508" w:id="48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89"/>
    <w:bookmarkStart w:name="z509" w:id="49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90"/>
    <w:bookmarkStart w:name="z510" w:id="49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91"/>
    <w:bookmarkStart w:name="z511" w:id="49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2"/>
    <w:bookmarkStart w:name="z512" w:id="49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3"/>
    <w:bookmarkStart w:name="z513" w:id="49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