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28e3" w14:textId="8d62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12 шілдедегі № 311-VІ "Құрманғазы ауданының ауылдық округтердегі жергілікті қоғамдастық жиналыстарының регламенттерін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2021 жылғы 16 қарашадағы № 85-VII шешімі. Күші жойылды - Атырау облысы Құрманғазы аудандық мәслихатының 2024 жылғы 25 сәуірдегі № 128-VIII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12 шілдедегі № 311-VІ "Құрманғазы ауданының ауылдық округтердегі жергілікті қоғамдастық жиналыстарының регламенттерін бекіту туралы" (нормативтік құқықтық актілерді мемлекеттік тіркеу тізілімінде № 4217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пен құқықтық және депутаттық этика мәселелер жөніндегі тұрақты комиссиясына (Г. Қалиева)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12" w:id="5"/>
    <w:p>
      <w:pPr>
        <w:spacing w:after="0"/>
        <w:ind w:left="0"/>
        <w:jc w:val="left"/>
      </w:pPr>
      <w:r>
        <w:rPr>
          <w:rFonts w:ascii="Times New Roman"/>
          <w:b/>
          <w:i w:val="false"/>
          <w:color w:val="000000"/>
        </w:rPr>
        <w:t xml:space="preserve"> Құрманғазы ауылдық округінің жергілікті қоғамдастық жиналысының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Құрманғазы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
    <w:bookmarkStart w:name="z15"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5"/>
    <w:bookmarkStart w:name="z23" w:id="1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6"/>
    <w:bookmarkStart w:name="z24" w:id="1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0"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7"/>
    <w:bookmarkStart w:name="z35" w:id="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8"/>
    <w:bookmarkStart w:name="z36" w:id="2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9"/>
    <w:bookmarkStart w:name="z37"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38" w:id="3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1"/>
    <w:bookmarkStart w:name="z39"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0" w:id="3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41"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42"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3" w:id="3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4" w:id="3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7"/>
    <w:bookmarkStart w:name="z45" w:id="3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6"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47" w:id="4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40"/>
    <w:bookmarkStart w:name="z48"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49" w:id="4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42"/>
    <w:bookmarkStart w:name="z50"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1"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2"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3"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4" w:id="4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56" w:id="4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57"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58"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59"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0"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1"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62"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3"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4"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65"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6"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67"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68"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69"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
    <w:bookmarkStart w:name="z70"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63"/>
    <w:bookmarkStart w:name="z71" w:id="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4"/>
    <w:bookmarkStart w:name="z72" w:id="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5"/>
    <w:bookmarkStart w:name="z73" w:id="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6"/>
    <w:bookmarkStart w:name="z74" w:id="6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5" w:id="6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8"/>
    <w:bookmarkStart w:name="z76"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
    <w:bookmarkStart w:name="z77" w:id="7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
    <w:bookmarkStart w:name="z78"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79"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0"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1"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84" w:id="75"/>
    <w:p>
      <w:pPr>
        <w:spacing w:after="0"/>
        <w:ind w:left="0"/>
        <w:jc w:val="left"/>
      </w:pPr>
      <w:r>
        <w:rPr>
          <w:rFonts w:ascii="Times New Roman"/>
          <w:b/>
          <w:i w:val="false"/>
          <w:color w:val="000000"/>
        </w:rPr>
        <w:t xml:space="preserve"> Еңбекші ауылдық округінің жергілікті қоғамдастық жиналысының регламенті</w:t>
      </w:r>
    </w:p>
    <w:bookmarkEnd w:id="75"/>
    <w:bookmarkStart w:name="z85" w:id="76"/>
    <w:p>
      <w:pPr>
        <w:spacing w:after="0"/>
        <w:ind w:left="0"/>
        <w:jc w:val="left"/>
      </w:pPr>
      <w:r>
        <w:rPr>
          <w:rFonts w:ascii="Times New Roman"/>
          <w:b/>
          <w:i w:val="false"/>
          <w:color w:val="000000"/>
        </w:rPr>
        <w:t xml:space="preserve"> 1-тарау. Жалпы ережелер</w:t>
      </w:r>
    </w:p>
    <w:bookmarkEnd w:id="76"/>
    <w:bookmarkStart w:name="z86" w:id="77"/>
    <w:p>
      <w:pPr>
        <w:spacing w:after="0"/>
        <w:ind w:left="0"/>
        <w:jc w:val="both"/>
      </w:pPr>
      <w:r>
        <w:rPr>
          <w:rFonts w:ascii="Times New Roman"/>
          <w:b w:val="false"/>
          <w:i w:val="false"/>
          <w:color w:val="000000"/>
          <w:sz w:val="28"/>
        </w:rPr>
        <w:t xml:space="preserve">
      1. Осы Еңбекші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7"/>
    <w:bookmarkStart w:name="z87" w:id="78"/>
    <w:p>
      <w:pPr>
        <w:spacing w:after="0"/>
        <w:ind w:left="0"/>
        <w:jc w:val="both"/>
      </w:pPr>
      <w:r>
        <w:rPr>
          <w:rFonts w:ascii="Times New Roman"/>
          <w:b w:val="false"/>
          <w:i w:val="false"/>
          <w:color w:val="000000"/>
          <w:sz w:val="28"/>
        </w:rPr>
        <w:t>
      2. Осы регламентте қолданылатын негізгі ұғымдар:</w:t>
      </w:r>
    </w:p>
    <w:bookmarkEnd w:id="78"/>
    <w:bookmarkStart w:name="z88" w:id="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9"/>
    <w:bookmarkStart w:name="z89" w:id="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0"/>
    <w:bookmarkStart w:name="z90" w:id="8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81"/>
    <w:bookmarkStart w:name="z91" w:id="8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2"/>
    <w:bookmarkStart w:name="z92" w:id="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3"/>
    <w:bookmarkStart w:name="z93" w:id="8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4"/>
    <w:bookmarkStart w:name="z94" w:id="8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85"/>
    <w:bookmarkStart w:name="z95" w:id="8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86"/>
    <w:bookmarkStart w:name="z96" w:id="8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87"/>
    <w:bookmarkStart w:name="z97" w:id="8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8"/>
    <w:bookmarkStart w:name="z98" w:id="8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9"/>
    <w:bookmarkStart w:name="z99" w:id="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
    <w:bookmarkStart w:name="z100" w:id="9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91"/>
    <w:bookmarkStart w:name="z101" w:id="9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92"/>
    <w:bookmarkStart w:name="z102" w:id="9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93"/>
    <w:bookmarkStart w:name="z103" w:id="9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4"/>
    <w:bookmarkStart w:name="z104" w:id="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5"/>
    <w:bookmarkStart w:name="z105" w:id="9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96"/>
    <w:bookmarkStart w:name="z106" w:id="9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97"/>
    <w:bookmarkStart w:name="z107" w:id="9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98"/>
    <w:bookmarkStart w:name="z108" w:id="9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99"/>
    <w:bookmarkStart w:name="z109" w:id="10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0"/>
    <w:bookmarkStart w:name="z110" w:id="10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101"/>
    <w:bookmarkStart w:name="z111" w:id="10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2"/>
    <w:bookmarkStart w:name="z112" w:id="10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03"/>
    <w:bookmarkStart w:name="z113" w:id="10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4"/>
    <w:bookmarkStart w:name="z114" w:id="10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5"/>
    <w:bookmarkStart w:name="z115" w:id="10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6"/>
    <w:bookmarkStart w:name="z116" w:id="10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107"/>
    <w:bookmarkStart w:name="z117" w:id="10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8"/>
    <w:bookmarkStart w:name="z118" w:id="10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9"/>
    <w:bookmarkStart w:name="z119" w:id="11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10"/>
    <w:bookmarkStart w:name="z120" w:id="11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1"/>
    <w:bookmarkStart w:name="z121" w:id="11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12"/>
    <w:bookmarkStart w:name="z122" w:id="1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3"/>
    <w:bookmarkStart w:name="z123" w:id="11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4"/>
    <w:bookmarkStart w:name="z124" w:id="115"/>
    <w:p>
      <w:pPr>
        <w:spacing w:after="0"/>
        <w:ind w:left="0"/>
        <w:jc w:val="both"/>
      </w:pPr>
      <w:r>
        <w:rPr>
          <w:rFonts w:ascii="Times New Roman"/>
          <w:b w:val="false"/>
          <w:i w:val="false"/>
          <w:color w:val="000000"/>
          <w:sz w:val="28"/>
        </w:rPr>
        <w:t>
      Жиналысты шақырудың күн тәртібін жиналыс бекітеді.</w:t>
      </w:r>
    </w:p>
    <w:bookmarkEnd w:id="115"/>
    <w:bookmarkStart w:name="z125" w:id="11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6"/>
    <w:bookmarkStart w:name="z126" w:id="11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17"/>
    <w:bookmarkStart w:name="z127" w:id="1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18"/>
    <w:bookmarkStart w:name="z128" w:id="11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9"/>
    <w:bookmarkStart w:name="z129" w:id="1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0"/>
    <w:bookmarkStart w:name="z130" w:id="12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1"/>
    <w:bookmarkStart w:name="z131" w:id="12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2"/>
    <w:bookmarkStart w:name="z132" w:id="12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3"/>
    <w:bookmarkStart w:name="z133" w:id="1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24"/>
    <w:bookmarkStart w:name="z134" w:id="1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Жиналыстың шешімі хаттамамен ресімделеді, онда:</w:t>
      </w:r>
    </w:p>
    <w:bookmarkEnd w:id="126"/>
    <w:bookmarkStart w:name="z136" w:id="127"/>
    <w:p>
      <w:pPr>
        <w:spacing w:after="0"/>
        <w:ind w:left="0"/>
        <w:jc w:val="both"/>
      </w:pPr>
      <w:r>
        <w:rPr>
          <w:rFonts w:ascii="Times New Roman"/>
          <w:b w:val="false"/>
          <w:i w:val="false"/>
          <w:color w:val="000000"/>
          <w:sz w:val="28"/>
        </w:rPr>
        <w:t>
      1) жиналыстың өткізілетін күні мен орны;</w:t>
      </w:r>
    </w:p>
    <w:bookmarkEnd w:id="127"/>
    <w:bookmarkStart w:name="z137" w:id="128"/>
    <w:p>
      <w:pPr>
        <w:spacing w:after="0"/>
        <w:ind w:left="0"/>
        <w:jc w:val="both"/>
      </w:pPr>
      <w:r>
        <w:rPr>
          <w:rFonts w:ascii="Times New Roman"/>
          <w:b w:val="false"/>
          <w:i w:val="false"/>
          <w:color w:val="000000"/>
          <w:sz w:val="28"/>
        </w:rPr>
        <w:t>
      2) жиналыс мүшелерінің саны және тізімі;</w:t>
      </w:r>
    </w:p>
    <w:bookmarkEnd w:id="128"/>
    <w:bookmarkStart w:name="z138" w:id="12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9"/>
    <w:bookmarkStart w:name="z139" w:id="13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30"/>
    <w:bookmarkStart w:name="z140" w:id="13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31"/>
    <w:bookmarkStart w:name="z141" w:id="13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32"/>
    <w:bookmarkStart w:name="z142" w:id="13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133"/>
    <w:bookmarkStart w:name="z143" w:id="13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34"/>
    <w:bookmarkStart w:name="z144" w:id="1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35"/>
    <w:bookmarkStart w:name="z145" w:id="13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136"/>
    <w:bookmarkStart w:name="z146" w:id="13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7"/>
    <w:bookmarkStart w:name="z147" w:id="1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138"/>
    <w:bookmarkStart w:name="z148" w:id="13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39"/>
    <w:bookmarkStart w:name="z149" w:id="14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0"/>
    <w:bookmarkStart w:name="z150" w:id="14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41"/>
    <w:bookmarkStart w:name="z151" w:id="14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2"/>
    <w:bookmarkStart w:name="z152" w:id="14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3"/>
    <w:bookmarkStart w:name="z153" w:id="1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156" w:id="145"/>
    <w:p>
      <w:pPr>
        <w:spacing w:after="0"/>
        <w:ind w:left="0"/>
        <w:jc w:val="left"/>
      </w:pPr>
      <w:r>
        <w:rPr>
          <w:rFonts w:ascii="Times New Roman"/>
          <w:b/>
          <w:i w:val="false"/>
          <w:color w:val="000000"/>
        </w:rPr>
        <w:t xml:space="preserve"> Мақаш ауылдық округінің жергілікті қоғамдастық жиналысының регламенті</w:t>
      </w:r>
    </w:p>
    <w:bookmarkEnd w:id="145"/>
    <w:bookmarkStart w:name="z157" w:id="146"/>
    <w:p>
      <w:pPr>
        <w:spacing w:after="0"/>
        <w:ind w:left="0"/>
        <w:jc w:val="left"/>
      </w:pPr>
      <w:r>
        <w:rPr>
          <w:rFonts w:ascii="Times New Roman"/>
          <w:b/>
          <w:i w:val="false"/>
          <w:color w:val="000000"/>
        </w:rPr>
        <w:t xml:space="preserve"> 1-тарау. Жалпы ережелер</w:t>
      </w:r>
    </w:p>
    <w:bookmarkEnd w:id="146"/>
    <w:bookmarkStart w:name="z158" w:id="147"/>
    <w:p>
      <w:pPr>
        <w:spacing w:after="0"/>
        <w:ind w:left="0"/>
        <w:jc w:val="both"/>
      </w:pPr>
      <w:r>
        <w:rPr>
          <w:rFonts w:ascii="Times New Roman"/>
          <w:b w:val="false"/>
          <w:i w:val="false"/>
          <w:color w:val="000000"/>
          <w:sz w:val="28"/>
        </w:rPr>
        <w:t xml:space="preserve">
      1. Осы Мақаш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47"/>
    <w:bookmarkStart w:name="z159" w:id="148"/>
    <w:p>
      <w:pPr>
        <w:spacing w:after="0"/>
        <w:ind w:left="0"/>
        <w:jc w:val="both"/>
      </w:pPr>
      <w:r>
        <w:rPr>
          <w:rFonts w:ascii="Times New Roman"/>
          <w:b w:val="false"/>
          <w:i w:val="false"/>
          <w:color w:val="000000"/>
          <w:sz w:val="28"/>
        </w:rPr>
        <w:t>
      2. Осы регламентте қолданылатын негізгі ұғымдар:</w:t>
      </w:r>
    </w:p>
    <w:bookmarkEnd w:id="148"/>
    <w:bookmarkStart w:name="z160" w:id="14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9"/>
    <w:bookmarkStart w:name="z161" w:id="15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0"/>
    <w:bookmarkStart w:name="z162" w:id="15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51"/>
    <w:bookmarkStart w:name="z163" w:id="15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2"/>
    <w:bookmarkStart w:name="z164" w:id="15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3"/>
    <w:bookmarkStart w:name="z165" w:id="15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4"/>
    <w:bookmarkStart w:name="z166" w:id="15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55"/>
    <w:bookmarkStart w:name="z167" w:id="15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56"/>
    <w:bookmarkStart w:name="z168" w:id="15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57"/>
    <w:bookmarkStart w:name="z169" w:id="15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8"/>
    <w:bookmarkStart w:name="z170" w:id="15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9"/>
    <w:bookmarkStart w:name="z171" w:id="16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0"/>
    <w:bookmarkStart w:name="z172" w:id="16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1"/>
    <w:bookmarkStart w:name="z173" w:id="16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62"/>
    <w:bookmarkStart w:name="z174" w:id="16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3"/>
    <w:bookmarkStart w:name="z175" w:id="16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4"/>
    <w:bookmarkStart w:name="z176" w:id="16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5"/>
    <w:bookmarkStart w:name="z177" w:id="16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66"/>
    <w:bookmarkStart w:name="z178" w:id="16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67"/>
    <w:bookmarkStart w:name="z179" w:id="16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68"/>
    <w:bookmarkStart w:name="z180" w:id="16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69"/>
    <w:bookmarkStart w:name="z181" w:id="17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70"/>
    <w:bookmarkStart w:name="z182" w:id="17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171"/>
    <w:bookmarkStart w:name="z183" w:id="17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72"/>
    <w:bookmarkStart w:name="z184" w:id="17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73"/>
    <w:bookmarkStart w:name="z185" w:id="17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74"/>
    <w:bookmarkStart w:name="z186" w:id="17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5"/>
    <w:bookmarkStart w:name="z187" w:id="17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6"/>
    <w:bookmarkStart w:name="z188" w:id="17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177"/>
    <w:bookmarkStart w:name="z189" w:id="17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8"/>
    <w:bookmarkStart w:name="z190" w:id="1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9"/>
    <w:bookmarkStart w:name="z191" w:id="18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80"/>
    <w:bookmarkStart w:name="z192" w:id="1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1"/>
    <w:bookmarkStart w:name="z193" w:id="18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82"/>
    <w:bookmarkStart w:name="z194" w:id="18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3"/>
    <w:bookmarkStart w:name="z195" w:id="1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4"/>
    <w:bookmarkStart w:name="z196" w:id="185"/>
    <w:p>
      <w:pPr>
        <w:spacing w:after="0"/>
        <w:ind w:left="0"/>
        <w:jc w:val="both"/>
      </w:pPr>
      <w:r>
        <w:rPr>
          <w:rFonts w:ascii="Times New Roman"/>
          <w:b w:val="false"/>
          <w:i w:val="false"/>
          <w:color w:val="000000"/>
          <w:sz w:val="28"/>
        </w:rPr>
        <w:t>
      Жиналысты шақырудың күн тәртібін жиналыс бекітеді.</w:t>
      </w:r>
    </w:p>
    <w:bookmarkEnd w:id="185"/>
    <w:bookmarkStart w:name="z197" w:id="1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6"/>
    <w:bookmarkStart w:name="z198" w:id="18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87"/>
    <w:bookmarkStart w:name="z199" w:id="18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88"/>
    <w:bookmarkStart w:name="z200" w:id="18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9"/>
    <w:bookmarkStart w:name="z201" w:id="1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0"/>
    <w:bookmarkStart w:name="z202" w:id="1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1"/>
    <w:bookmarkStart w:name="z203" w:id="1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2"/>
    <w:bookmarkStart w:name="z204" w:id="19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3"/>
    <w:bookmarkStart w:name="z205" w:id="19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4"/>
    <w:bookmarkStart w:name="z206" w:id="19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5"/>
    <w:bookmarkStart w:name="z207" w:id="196"/>
    <w:p>
      <w:pPr>
        <w:spacing w:after="0"/>
        <w:ind w:left="0"/>
        <w:jc w:val="both"/>
      </w:pPr>
      <w:r>
        <w:rPr>
          <w:rFonts w:ascii="Times New Roman"/>
          <w:b w:val="false"/>
          <w:i w:val="false"/>
          <w:color w:val="000000"/>
          <w:sz w:val="28"/>
        </w:rPr>
        <w:t>
      Жиналыстың шешімі хаттамамен ресімделеді, онда:</w:t>
      </w:r>
    </w:p>
    <w:bookmarkEnd w:id="196"/>
    <w:bookmarkStart w:name="z208" w:id="197"/>
    <w:p>
      <w:pPr>
        <w:spacing w:after="0"/>
        <w:ind w:left="0"/>
        <w:jc w:val="both"/>
      </w:pPr>
      <w:r>
        <w:rPr>
          <w:rFonts w:ascii="Times New Roman"/>
          <w:b w:val="false"/>
          <w:i w:val="false"/>
          <w:color w:val="000000"/>
          <w:sz w:val="28"/>
        </w:rPr>
        <w:t>
      1) жиналыстың өткізілетін күні мен орны;</w:t>
      </w:r>
    </w:p>
    <w:bookmarkEnd w:id="197"/>
    <w:bookmarkStart w:name="z209" w:id="198"/>
    <w:p>
      <w:pPr>
        <w:spacing w:after="0"/>
        <w:ind w:left="0"/>
        <w:jc w:val="both"/>
      </w:pPr>
      <w:r>
        <w:rPr>
          <w:rFonts w:ascii="Times New Roman"/>
          <w:b w:val="false"/>
          <w:i w:val="false"/>
          <w:color w:val="000000"/>
          <w:sz w:val="28"/>
        </w:rPr>
        <w:t>
      2) жиналыс мүшелерінің саны және тізімі;</w:t>
      </w:r>
    </w:p>
    <w:bookmarkEnd w:id="198"/>
    <w:bookmarkStart w:name="z210" w:id="19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99"/>
    <w:bookmarkStart w:name="z211" w:id="20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00"/>
    <w:bookmarkStart w:name="z212" w:id="20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01"/>
    <w:bookmarkStart w:name="z213" w:id="20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02"/>
    <w:bookmarkStart w:name="z214" w:id="20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03"/>
    <w:bookmarkStart w:name="z215" w:id="20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4"/>
    <w:bookmarkStart w:name="z216" w:id="20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05"/>
    <w:bookmarkStart w:name="z217" w:id="20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06"/>
    <w:bookmarkStart w:name="z218" w:id="20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07"/>
    <w:bookmarkStart w:name="z219" w:id="20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208"/>
    <w:bookmarkStart w:name="z220" w:id="20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9"/>
    <w:bookmarkStart w:name="z221" w:id="21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10"/>
    <w:bookmarkStart w:name="z222" w:id="21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11"/>
    <w:bookmarkStart w:name="z223" w:id="21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12"/>
    <w:bookmarkStart w:name="z224" w:id="21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3"/>
    <w:bookmarkStart w:name="z225" w:id="21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228" w:id="215"/>
    <w:p>
      <w:pPr>
        <w:spacing w:after="0"/>
        <w:ind w:left="0"/>
        <w:jc w:val="left"/>
      </w:pPr>
      <w:r>
        <w:rPr>
          <w:rFonts w:ascii="Times New Roman"/>
          <w:b/>
          <w:i w:val="false"/>
          <w:color w:val="000000"/>
        </w:rPr>
        <w:t xml:space="preserve"> Орлы ауылдық округінің жергілікті қоғамдастық жиналысының регламенті</w:t>
      </w:r>
    </w:p>
    <w:bookmarkEnd w:id="215"/>
    <w:bookmarkStart w:name="z229" w:id="216"/>
    <w:p>
      <w:pPr>
        <w:spacing w:after="0"/>
        <w:ind w:left="0"/>
        <w:jc w:val="left"/>
      </w:pPr>
      <w:r>
        <w:rPr>
          <w:rFonts w:ascii="Times New Roman"/>
          <w:b/>
          <w:i w:val="false"/>
          <w:color w:val="000000"/>
        </w:rPr>
        <w:t xml:space="preserve"> 1-тарау. Жалпы ережелер</w:t>
      </w:r>
    </w:p>
    <w:bookmarkEnd w:id="216"/>
    <w:bookmarkStart w:name="z230" w:id="217"/>
    <w:p>
      <w:pPr>
        <w:spacing w:after="0"/>
        <w:ind w:left="0"/>
        <w:jc w:val="both"/>
      </w:pPr>
      <w:r>
        <w:rPr>
          <w:rFonts w:ascii="Times New Roman"/>
          <w:b w:val="false"/>
          <w:i w:val="false"/>
          <w:color w:val="000000"/>
          <w:sz w:val="28"/>
        </w:rPr>
        <w:t xml:space="preserve">
      1. Осы Орлы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17"/>
    <w:bookmarkStart w:name="z231" w:id="218"/>
    <w:p>
      <w:pPr>
        <w:spacing w:after="0"/>
        <w:ind w:left="0"/>
        <w:jc w:val="both"/>
      </w:pPr>
      <w:r>
        <w:rPr>
          <w:rFonts w:ascii="Times New Roman"/>
          <w:b w:val="false"/>
          <w:i w:val="false"/>
          <w:color w:val="000000"/>
          <w:sz w:val="28"/>
        </w:rPr>
        <w:t>
      2. Осы регламентте қолданылатын негізгі ұғымдар:</w:t>
      </w:r>
    </w:p>
    <w:bookmarkEnd w:id="218"/>
    <w:bookmarkStart w:name="z232" w:id="2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9"/>
    <w:bookmarkStart w:name="z233" w:id="22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0"/>
    <w:bookmarkStart w:name="z234" w:id="22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21"/>
    <w:bookmarkStart w:name="z235" w:id="22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2"/>
    <w:bookmarkStart w:name="z236" w:id="22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3"/>
    <w:bookmarkStart w:name="z237" w:id="22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24"/>
    <w:bookmarkStart w:name="z238" w:id="22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25"/>
    <w:bookmarkStart w:name="z239" w:id="22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26"/>
    <w:bookmarkStart w:name="z240" w:id="22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27"/>
    <w:bookmarkStart w:name="z241" w:id="22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8"/>
    <w:bookmarkStart w:name="z242" w:id="22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9"/>
    <w:bookmarkStart w:name="z243" w:id="23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0"/>
    <w:bookmarkStart w:name="z244" w:id="23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31"/>
    <w:bookmarkStart w:name="z245" w:id="23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2"/>
    <w:bookmarkStart w:name="z246" w:id="23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3"/>
    <w:bookmarkStart w:name="z247" w:id="23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4"/>
    <w:bookmarkStart w:name="z248" w:id="23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5"/>
    <w:bookmarkStart w:name="z249" w:id="23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36"/>
    <w:bookmarkStart w:name="z250" w:id="23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37"/>
    <w:bookmarkStart w:name="z251" w:id="23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38"/>
    <w:bookmarkStart w:name="z252" w:id="23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39"/>
    <w:bookmarkStart w:name="z253" w:id="24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0"/>
    <w:bookmarkStart w:name="z254" w:id="24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41"/>
    <w:bookmarkStart w:name="z255" w:id="24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2"/>
    <w:bookmarkStart w:name="z256" w:id="24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3"/>
    <w:bookmarkStart w:name="z257" w:id="24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4"/>
    <w:bookmarkStart w:name="z258" w:id="24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5"/>
    <w:bookmarkStart w:name="z259" w:id="24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6"/>
    <w:bookmarkStart w:name="z260" w:id="24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47"/>
    <w:bookmarkStart w:name="z261" w:id="24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8"/>
    <w:bookmarkStart w:name="z262" w:id="24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9"/>
    <w:bookmarkStart w:name="z263" w:id="25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250"/>
    <w:bookmarkStart w:name="z264" w:id="25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1"/>
    <w:bookmarkStart w:name="z265" w:id="25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252"/>
    <w:bookmarkStart w:name="z266" w:id="25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3"/>
    <w:bookmarkStart w:name="z267" w:id="25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4"/>
    <w:bookmarkStart w:name="z268" w:id="255"/>
    <w:p>
      <w:pPr>
        <w:spacing w:after="0"/>
        <w:ind w:left="0"/>
        <w:jc w:val="both"/>
      </w:pPr>
      <w:r>
        <w:rPr>
          <w:rFonts w:ascii="Times New Roman"/>
          <w:b w:val="false"/>
          <w:i w:val="false"/>
          <w:color w:val="000000"/>
          <w:sz w:val="28"/>
        </w:rPr>
        <w:t>
      Жиналысты шақырудың күн тәртібін жиналыс бекітеді.</w:t>
      </w:r>
    </w:p>
    <w:bookmarkEnd w:id="255"/>
    <w:bookmarkStart w:name="z269" w:id="25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56"/>
    <w:bookmarkStart w:name="z270" w:id="25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257"/>
    <w:bookmarkStart w:name="z271" w:id="25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58"/>
    <w:bookmarkStart w:name="z272" w:id="25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9"/>
    <w:bookmarkStart w:name="z273" w:id="26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60"/>
    <w:bookmarkStart w:name="z274" w:id="26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61"/>
    <w:bookmarkStart w:name="z275" w:id="26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2"/>
    <w:bookmarkStart w:name="z276" w:id="26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63"/>
    <w:bookmarkStart w:name="z277" w:id="26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4"/>
    <w:bookmarkStart w:name="z278" w:id="26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65"/>
    <w:bookmarkStart w:name="z279" w:id="266"/>
    <w:p>
      <w:pPr>
        <w:spacing w:after="0"/>
        <w:ind w:left="0"/>
        <w:jc w:val="both"/>
      </w:pPr>
      <w:r>
        <w:rPr>
          <w:rFonts w:ascii="Times New Roman"/>
          <w:b w:val="false"/>
          <w:i w:val="false"/>
          <w:color w:val="000000"/>
          <w:sz w:val="28"/>
        </w:rPr>
        <w:t>
      Жиналыстың шешімі хаттамамен ресімделеді, онда:</w:t>
      </w:r>
    </w:p>
    <w:bookmarkEnd w:id="266"/>
    <w:bookmarkStart w:name="z280" w:id="267"/>
    <w:p>
      <w:pPr>
        <w:spacing w:after="0"/>
        <w:ind w:left="0"/>
        <w:jc w:val="both"/>
      </w:pPr>
      <w:r>
        <w:rPr>
          <w:rFonts w:ascii="Times New Roman"/>
          <w:b w:val="false"/>
          <w:i w:val="false"/>
          <w:color w:val="000000"/>
          <w:sz w:val="28"/>
        </w:rPr>
        <w:t>
      1) жиналыстың өткізілетін күні мен орны;</w:t>
      </w:r>
    </w:p>
    <w:bookmarkEnd w:id="267"/>
    <w:bookmarkStart w:name="z281" w:id="268"/>
    <w:p>
      <w:pPr>
        <w:spacing w:after="0"/>
        <w:ind w:left="0"/>
        <w:jc w:val="both"/>
      </w:pPr>
      <w:r>
        <w:rPr>
          <w:rFonts w:ascii="Times New Roman"/>
          <w:b w:val="false"/>
          <w:i w:val="false"/>
          <w:color w:val="000000"/>
          <w:sz w:val="28"/>
        </w:rPr>
        <w:t>
      2) жиналыс мүшелерінің саны және тізімі;</w:t>
      </w:r>
    </w:p>
    <w:bookmarkEnd w:id="268"/>
    <w:bookmarkStart w:name="z282" w:id="26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69"/>
    <w:bookmarkStart w:name="z283" w:id="27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70"/>
    <w:bookmarkStart w:name="z284" w:id="27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71"/>
    <w:bookmarkStart w:name="z285" w:id="27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72"/>
    <w:bookmarkStart w:name="z286" w:id="27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73"/>
    <w:bookmarkStart w:name="z287" w:id="27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4"/>
    <w:bookmarkStart w:name="z288" w:id="27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75"/>
    <w:bookmarkStart w:name="z289" w:id="27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76"/>
    <w:bookmarkStart w:name="z290" w:id="27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77"/>
    <w:bookmarkStart w:name="z291" w:id="27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278"/>
    <w:bookmarkStart w:name="z292" w:id="27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79"/>
    <w:bookmarkStart w:name="z293" w:id="28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80"/>
    <w:bookmarkStart w:name="z294" w:id="28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81"/>
    <w:bookmarkStart w:name="z295" w:id="28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2"/>
    <w:bookmarkStart w:name="z296" w:id="28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3"/>
    <w:bookmarkStart w:name="z297" w:id="28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300" w:id="285"/>
    <w:p>
      <w:pPr>
        <w:spacing w:after="0"/>
        <w:ind w:left="0"/>
        <w:jc w:val="left"/>
      </w:pPr>
      <w:r>
        <w:rPr>
          <w:rFonts w:ascii="Times New Roman"/>
          <w:b/>
          <w:i w:val="false"/>
          <w:color w:val="000000"/>
        </w:rPr>
        <w:t xml:space="preserve"> Нұржау ауылдық округінің жергілікті қоғамдастық жиналысының регламенті</w:t>
      </w:r>
    </w:p>
    <w:bookmarkEnd w:id="285"/>
    <w:bookmarkStart w:name="z301" w:id="286"/>
    <w:p>
      <w:pPr>
        <w:spacing w:after="0"/>
        <w:ind w:left="0"/>
        <w:jc w:val="left"/>
      </w:pPr>
      <w:r>
        <w:rPr>
          <w:rFonts w:ascii="Times New Roman"/>
          <w:b/>
          <w:i w:val="false"/>
          <w:color w:val="000000"/>
        </w:rPr>
        <w:t xml:space="preserve"> 1-тарау. Жалпы ережелер</w:t>
      </w:r>
    </w:p>
    <w:bookmarkEnd w:id="286"/>
    <w:bookmarkStart w:name="z302" w:id="287"/>
    <w:p>
      <w:pPr>
        <w:spacing w:after="0"/>
        <w:ind w:left="0"/>
        <w:jc w:val="both"/>
      </w:pPr>
      <w:r>
        <w:rPr>
          <w:rFonts w:ascii="Times New Roman"/>
          <w:b w:val="false"/>
          <w:i w:val="false"/>
          <w:color w:val="000000"/>
          <w:sz w:val="28"/>
        </w:rPr>
        <w:t xml:space="preserve">
      1. Осы Нұржау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87"/>
    <w:bookmarkStart w:name="z303" w:id="288"/>
    <w:p>
      <w:pPr>
        <w:spacing w:after="0"/>
        <w:ind w:left="0"/>
        <w:jc w:val="both"/>
      </w:pPr>
      <w:r>
        <w:rPr>
          <w:rFonts w:ascii="Times New Roman"/>
          <w:b w:val="false"/>
          <w:i w:val="false"/>
          <w:color w:val="000000"/>
          <w:sz w:val="28"/>
        </w:rPr>
        <w:t>
      2. Осы регламентте қолданылатын негізгі ұғымдар:</w:t>
      </w:r>
    </w:p>
    <w:bookmarkEnd w:id="288"/>
    <w:bookmarkStart w:name="z304" w:id="28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89"/>
    <w:bookmarkStart w:name="z305" w:id="29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0"/>
    <w:bookmarkStart w:name="z306" w:id="29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91"/>
    <w:bookmarkStart w:name="z307" w:id="29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92"/>
    <w:bookmarkStart w:name="z308" w:id="29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93"/>
    <w:bookmarkStart w:name="z309" w:id="29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94"/>
    <w:bookmarkStart w:name="z310" w:id="29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95"/>
    <w:bookmarkStart w:name="z311" w:id="29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96"/>
    <w:bookmarkStart w:name="z312" w:id="29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97"/>
    <w:bookmarkStart w:name="z313" w:id="29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98"/>
    <w:bookmarkStart w:name="z314" w:id="29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99"/>
    <w:bookmarkStart w:name="z315" w:id="3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0"/>
    <w:bookmarkStart w:name="z316" w:id="30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01"/>
    <w:bookmarkStart w:name="z317" w:id="30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02"/>
    <w:bookmarkStart w:name="z318" w:id="30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03"/>
    <w:bookmarkStart w:name="z319" w:id="30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04"/>
    <w:bookmarkStart w:name="z320" w:id="30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05"/>
    <w:bookmarkStart w:name="z321" w:id="30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6"/>
    <w:bookmarkStart w:name="z322" w:id="30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7"/>
    <w:bookmarkStart w:name="z323" w:id="30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08"/>
    <w:bookmarkStart w:name="z324" w:id="30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309"/>
    <w:bookmarkStart w:name="z325" w:id="31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0"/>
    <w:bookmarkStart w:name="z326" w:id="31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11"/>
    <w:bookmarkStart w:name="z327" w:id="31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2"/>
    <w:bookmarkStart w:name="z328" w:id="31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13"/>
    <w:bookmarkStart w:name="z329" w:id="3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4"/>
    <w:bookmarkStart w:name="z330" w:id="31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5"/>
    <w:bookmarkStart w:name="z331" w:id="3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16"/>
    <w:bookmarkStart w:name="z332" w:id="31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17"/>
    <w:bookmarkStart w:name="z333" w:id="31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8"/>
    <w:bookmarkStart w:name="z334" w:id="3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9"/>
    <w:bookmarkStart w:name="z335" w:id="32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20"/>
    <w:bookmarkStart w:name="z336" w:id="3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21"/>
    <w:bookmarkStart w:name="z337" w:id="32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322"/>
    <w:bookmarkStart w:name="z338" w:id="32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23"/>
    <w:bookmarkStart w:name="z339" w:id="32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4"/>
    <w:bookmarkStart w:name="z340" w:id="325"/>
    <w:p>
      <w:pPr>
        <w:spacing w:after="0"/>
        <w:ind w:left="0"/>
        <w:jc w:val="both"/>
      </w:pPr>
      <w:r>
        <w:rPr>
          <w:rFonts w:ascii="Times New Roman"/>
          <w:b w:val="false"/>
          <w:i w:val="false"/>
          <w:color w:val="000000"/>
          <w:sz w:val="28"/>
        </w:rPr>
        <w:t>
      Жиналысты шақырудың күн тәртібін жиналыс бекітеді.</w:t>
      </w:r>
    </w:p>
    <w:bookmarkEnd w:id="325"/>
    <w:bookmarkStart w:name="z341" w:id="32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6"/>
    <w:bookmarkStart w:name="z342" w:id="32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327"/>
    <w:bookmarkStart w:name="z343" w:id="3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8"/>
    <w:bookmarkStart w:name="z344" w:id="32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9"/>
    <w:bookmarkStart w:name="z345" w:id="33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0"/>
    <w:bookmarkStart w:name="z346" w:id="33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1"/>
    <w:bookmarkStart w:name="z347" w:id="33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2"/>
    <w:bookmarkStart w:name="z348" w:id="33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33"/>
    <w:bookmarkStart w:name="z349" w:id="33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34"/>
    <w:bookmarkStart w:name="z350" w:id="3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5"/>
    <w:bookmarkStart w:name="z351" w:id="336"/>
    <w:p>
      <w:pPr>
        <w:spacing w:after="0"/>
        <w:ind w:left="0"/>
        <w:jc w:val="both"/>
      </w:pPr>
      <w:r>
        <w:rPr>
          <w:rFonts w:ascii="Times New Roman"/>
          <w:b w:val="false"/>
          <w:i w:val="false"/>
          <w:color w:val="000000"/>
          <w:sz w:val="28"/>
        </w:rPr>
        <w:t>
      Жиналыстың шешімі хаттамамен ресімделеді, онда:</w:t>
      </w:r>
    </w:p>
    <w:bookmarkEnd w:id="336"/>
    <w:bookmarkStart w:name="z352" w:id="337"/>
    <w:p>
      <w:pPr>
        <w:spacing w:after="0"/>
        <w:ind w:left="0"/>
        <w:jc w:val="both"/>
      </w:pPr>
      <w:r>
        <w:rPr>
          <w:rFonts w:ascii="Times New Roman"/>
          <w:b w:val="false"/>
          <w:i w:val="false"/>
          <w:color w:val="000000"/>
          <w:sz w:val="28"/>
        </w:rPr>
        <w:t>
      1) жиналыстың өткізілетін күні мен орны;</w:t>
      </w:r>
    </w:p>
    <w:bookmarkEnd w:id="337"/>
    <w:bookmarkStart w:name="z353" w:id="338"/>
    <w:p>
      <w:pPr>
        <w:spacing w:after="0"/>
        <w:ind w:left="0"/>
        <w:jc w:val="both"/>
      </w:pPr>
      <w:r>
        <w:rPr>
          <w:rFonts w:ascii="Times New Roman"/>
          <w:b w:val="false"/>
          <w:i w:val="false"/>
          <w:color w:val="000000"/>
          <w:sz w:val="28"/>
        </w:rPr>
        <w:t>
      2) жиналыс мүшелерінің саны және тізімі;</w:t>
      </w:r>
    </w:p>
    <w:bookmarkEnd w:id="338"/>
    <w:bookmarkStart w:name="z354" w:id="33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39"/>
    <w:bookmarkStart w:name="z355" w:id="34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40"/>
    <w:bookmarkStart w:name="z356" w:id="34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41"/>
    <w:bookmarkStart w:name="z357" w:id="34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42"/>
    <w:bookmarkStart w:name="z358" w:id="34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343"/>
    <w:bookmarkStart w:name="z359" w:id="34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4"/>
    <w:bookmarkStart w:name="z360" w:id="34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45"/>
    <w:bookmarkStart w:name="z361" w:id="34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46"/>
    <w:bookmarkStart w:name="z362" w:id="34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7"/>
    <w:bookmarkStart w:name="z363" w:id="34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348"/>
    <w:bookmarkStart w:name="z364" w:id="34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49"/>
    <w:bookmarkStart w:name="z365" w:id="35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50"/>
    <w:bookmarkStart w:name="z366" w:id="35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51"/>
    <w:bookmarkStart w:name="z367" w:id="35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52"/>
    <w:bookmarkStart w:name="z368" w:id="35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3"/>
    <w:bookmarkStart w:name="z369" w:id="3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372" w:id="355"/>
    <w:p>
      <w:pPr>
        <w:spacing w:after="0"/>
        <w:ind w:left="0"/>
        <w:jc w:val="left"/>
      </w:pPr>
      <w:r>
        <w:rPr>
          <w:rFonts w:ascii="Times New Roman"/>
          <w:b/>
          <w:i w:val="false"/>
          <w:color w:val="000000"/>
        </w:rPr>
        <w:t xml:space="preserve"> Жаңаталап ауылдық округінің жергілікті қоғамдастық жиналысының регламенті</w:t>
      </w:r>
    </w:p>
    <w:bookmarkEnd w:id="355"/>
    <w:bookmarkStart w:name="z373" w:id="356"/>
    <w:p>
      <w:pPr>
        <w:spacing w:after="0"/>
        <w:ind w:left="0"/>
        <w:jc w:val="left"/>
      </w:pPr>
      <w:r>
        <w:rPr>
          <w:rFonts w:ascii="Times New Roman"/>
          <w:b/>
          <w:i w:val="false"/>
          <w:color w:val="000000"/>
        </w:rPr>
        <w:t xml:space="preserve"> 1-тарау. Жалпы ережелер</w:t>
      </w:r>
    </w:p>
    <w:bookmarkEnd w:id="356"/>
    <w:bookmarkStart w:name="z374" w:id="357"/>
    <w:p>
      <w:pPr>
        <w:spacing w:after="0"/>
        <w:ind w:left="0"/>
        <w:jc w:val="both"/>
      </w:pPr>
      <w:r>
        <w:rPr>
          <w:rFonts w:ascii="Times New Roman"/>
          <w:b w:val="false"/>
          <w:i w:val="false"/>
          <w:color w:val="000000"/>
          <w:sz w:val="28"/>
        </w:rPr>
        <w:t xml:space="preserve">
      1. Осы Жаңаталап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57"/>
    <w:bookmarkStart w:name="z375" w:id="358"/>
    <w:p>
      <w:pPr>
        <w:spacing w:after="0"/>
        <w:ind w:left="0"/>
        <w:jc w:val="both"/>
      </w:pPr>
      <w:r>
        <w:rPr>
          <w:rFonts w:ascii="Times New Roman"/>
          <w:b w:val="false"/>
          <w:i w:val="false"/>
          <w:color w:val="000000"/>
          <w:sz w:val="28"/>
        </w:rPr>
        <w:t>
      2. Осы регламентте қолданылатын негізгі ұғымдар:</w:t>
      </w:r>
    </w:p>
    <w:bookmarkEnd w:id="358"/>
    <w:bookmarkStart w:name="z376" w:id="35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59"/>
    <w:bookmarkStart w:name="z377" w:id="36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60"/>
    <w:bookmarkStart w:name="z378" w:id="36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361"/>
    <w:bookmarkStart w:name="z379" w:id="36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62"/>
    <w:bookmarkStart w:name="z380" w:id="36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63"/>
    <w:bookmarkStart w:name="z381" w:id="36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64"/>
    <w:bookmarkStart w:name="z382" w:id="36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365"/>
    <w:bookmarkStart w:name="z383" w:id="36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366"/>
    <w:bookmarkStart w:name="z384" w:id="36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367"/>
    <w:bookmarkStart w:name="z385" w:id="3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68"/>
    <w:bookmarkStart w:name="z386" w:id="36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69"/>
    <w:bookmarkStart w:name="z387" w:id="37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70"/>
    <w:bookmarkStart w:name="z388" w:id="37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71"/>
    <w:bookmarkStart w:name="z389" w:id="37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72"/>
    <w:bookmarkStart w:name="z390" w:id="37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73"/>
    <w:bookmarkStart w:name="z391" w:id="37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74"/>
    <w:bookmarkStart w:name="z392" w:id="37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75"/>
    <w:bookmarkStart w:name="z393" w:id="37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76"/>
    <w:bookmarkStart w:name="z394" w:id="37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77"/>
    <w:bookmarkStart w:name="z395" w:id="37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78"/>
    <w:bookmarkStart w:name="z396" w:id="37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379"/>
    <w:bookmarkStart w:name="z397" w:id="38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80"/>
    <w:bookmarkStart w:name="z398" w:id="38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81"/>
    <w:bookmarkStart w:name="z399" w:id="38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2"/>
    <w:bookmarkStart w:name="z400" w:id="38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83"/>
    <w:bookmarkStart w:name="z401" w:id="38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4"/>
    <w:bookmarkStart w:name="z402" w:id="38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5"/>
    <w:bookmarkStart w:name="z403" w:id="38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6"/>
    <w:bookmarkStart w:name="z404" w:id="38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87"/>
    <w:bookmarkStart w:name="z405" w:id="38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8"/>
    <w:bookmarkStart w:name="z406" w:id="38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9"/>
    <w:bookmarkStart w:name="z407" w:id="39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90"/>
    <w:bookmarkStart w:name="z408" w:id="39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1"/>
    <w:bookmarkStart w:name="z409" w:id="39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392"/>
    <w:bookmarkStart w:name="z410" w:id="39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3"/>
    <w:bookmarkStart w:name="z411" w:id="39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4"/>
    <w:bookmarkStart w:name="z412" w:id="395"/>
    <w:p>
      <w:pPr>
        <w:spacing w:after="0"/>
        <w:ind w:left="0"/>
        <w:jc w:val="both"/>
      </w:pPr>
      <w:r>
        <w:rPr>
          <w:rFonts w:ascii="Times New Roman"/>
          <w:b w:val="false"/>
          <w:i w:val="false"/>
          <w:color w:val="000000"/>
          <w:sz w:val="28"/>
        </w:rPr>
        <w:t>
      Жиналысты шақырудың күн тәртібін жиналыс бекітеді.</w:t>
      </w:r>
    </w:p>
    <w:bookmarkEnd w:id="395"/>
    <w:bookmarkStart w:name="z413" w:id="39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6"/>
    <w:bookmarkStart w:name="z414" w:id="39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397"/>
    <w:bookmarkStart w:name="z415" w:id="39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98"/>
    <w:bookmarkStart w:name="z416" w:id="39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99"/>
    <w:bookmarkStart w:name="z417" w:id="40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00"/>
    <w:bookmarkStart w:name="z418" w:id="40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01"/>
    <w:bookmarkStart w:name="z419" w:id="40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2"/>
    <w:bookmarkStart w:name="z420" w:id="40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3"/>
    <w:bookmarkStart w:name="z421" w:id="40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04"/>
    <w:bookmarkStart w:name="z422" w:id="40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5"/>
    <w:bookmarkStart w:name="z423" w:id="406"/>
    <w:p>
      <w:pPr>
        <w:spacing w:after="0"/>
        <w:ind w:left="0"/>
        <w:jc w:val="both"/>
      </w:pPr>
      <w:r>
        <w:rPr>
          <w:rFonts w:ascii="Times New Roman"/>
          <w:b w:val="false"/>
          <w:i w:val="false"/>
          <w:color w:val="000000"/>
          <w:sz w:val="28"/>
        </w:rPr>
        <w:t>
      Жиналыстың шешімі хаттамамен ресімделеді, онда:</w:t>
      </w:r>
    </w:p>
    <w:bookmarkEnd w:id="406"/>
    <w:bookmarkStart w:name="z424" w:id="407"/>
    <w:p>
      <w:pPr>
        <w:spacing w:after="0"/>
        <w:ind w:left="0"/>
        <w:jc w:val="both"/>
      </w:pPr>
      <w:r>
        <w:rPr>
          <w:rFonts w:ascii="Times New Roman"/>
          <w:b w:val="false"/>
          <w:i w:val="false"/>
          <w:color w:val="000000"/>
          <w:sz w:val="28"/>
        </w:rPr>
        <w:t>
      1) жиналыстың өткізілетін күні мен орны;</w:t>
      </w:r>
    </w:p>
    <w:bookmarkEnd w:id="407"/>
    <w:bookmarkStart w:name="z425" w:id="408"/>
    <w:p>
      <w:pPr>
        <w:spacing w:after="0"/>
        <w:ind w:left="0"/>
        <w:jc w:val="both"/>
      </w:pPr>
      <w:r>
        <w:rPr>
          <w:rFonts w:ascii="Times New Roman"/>
          <w:b w:val="false"/>
          <w:i w:val="false"/>
          <w:color w:val="000000"/>
          <w:sz w:val="28"/>
        </w:rPr>
        <w:t>
      2) жиналыс мүшелерінің саны және тізімі;</w:t>
      </w:r>
    </w:p>
    <w:bookmarkEnd w:id="408"/>
    <w:bookmarkStart w:name="z426" w:id="40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09"/>
    <w:bookmarkStart w:name="z427" w:id="41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10"/>
    <w:bookmarkStart w:name="z428" w:id="41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11"/>
    <w:bookmarkStart w:name="z429" w:id="41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12"/>
    <w:bookmarkStart w:name="z430" w:id="41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413"/>
    <w:bookmarkStart w:name="z431" w:id="41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4"/>
    <w:bookmarkStart w:name="z432" w:id="41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15"/>
    <w:bookmarkStart w:name="z433" w:id="41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416"/>
    <w:bookmarkStart w:name="z434" w:id="41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7"/>
    <w:bookmarkStart w:name="z435" w:id="41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418"/>
    <w:bookmarkStart w:name="z436" w:id="41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19"/>
    <w:bookmarkStart w:name="z437" w:id="42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20"/>
    <w:bookmarkStart w:name="z438" w:id="42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21"/>
    <w:bookmarkStart w:name="z439" w:id="42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22"/>
    <w:bookmarkStart w:name="z440" w:id="42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23"/>
    <w:bookmarkStart w:name="z441" w:id="4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444" w:id="425"/>
    <w:p>
      <w:pPr>
        <w:spacing w:after="0"/>
        <w:ind w:left="0"/>
        <w:jc w:val="left"/>
      </w:pPr>
      <w:r>
        <w:rPr>
          <w:rFonts w:ascii="Times New Roman"/>
          <w:b/>
          <w:i w:val="false"/>
          <w:color w:val="000000"/>
        </w:rPr>
        <w:t xml:space="preserve"> Ақкөл ауылдық округінің жергілікті қоғамдастық жиналысының регламенті</w:t>
      </w:r>
    </w:p>
    <w:bookmarkEnd w:id="425"/>
    <w:bookmarkStart w:name="z445" w:id="426"/>
    <w:p>
      <w:pPr>
        <w:spacing w:after="0"/>
        <w:ind w:left="0"/>
        <w:jc w:val="left"/>
      </w:pPr>
      <w:r>
        <w:rPr>
          <w:rFonts w:ascii="Times New Roman"/>
          <w:b/>
          <w:i w:val="false"/>
          <w:color w:val="000000"/>
        </w:rPr>
        <w:t xml:space="preserve"> 1-тарау. Жалпы ережелер</w:t>
      </w:r>
    </w:p>
    <w:bookmarkEnd w:id="426"/>
    <w:bookmarkStart w:name="z446" w:id="427"/>
    <w:p>
      <w:pPr>
        <w:spacing w:after="0"/>
        <w:ind w:left="0"/>
        <w:jc w:val="both"/>
      </w:pPr>
      <w:r>
        <w:rPr>
          <w:rFonts w:ascii="Times New Roman"/>
          <w:b w:val="false"/>
          <w:i w:val="false"/>
          <w:color w:val="000000"/>
          <w:sz w:val="28"/>
        </w:rPr>
        <w:t xml:space="preserve">
      1. Осы Ақкөл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27"/>
    <w:bookmarkStart w:name="z447" w:id="428"/>
    <w:p>
      <w:pPr>
        <w:spacing w:after="0"/>
        <w:ind w:left="0"/>
        <w:jc w:val="both"/>
      </w:pPr>
      <w:r>
        <w:rPr>
          <w:rFonts w:ascii="Times New Roman"/>
          <w:b w:val="false"/>
          <w:i w:val="false"/>
          <w:color w:val="000000"/>
          <w:sz w:val="28"/>
        </w:rPr>
        <w:t>
      2. Осы регламентте қолданылатын негізгі ұғымдар:</w:t>
      </w:r>
    </w:p>
    <w:bookmarkEnd w:id="428"/>
    <w:bookmarkStart w:name="z448" w:id="42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29"/>
    <w:bookmarkStart w:name="z449" w:id="43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30"/>
    <w:bookmarkStart w:name="z450" w:id="43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431"/>
    <w:bookmarkStart w:name="z451" w:id="43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32"/>
    <w:bookmarkStart w:name="z452" w:id="43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33"/>
    <w:bookmarkStart w:name="z453" w:id="43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34"/>
    <w:bookmarkStart w:name="z454" w:id="43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435"/>
    <w:bookmarkStart w:name="z455" w:id="43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436"/>
    <w:bookmarkStart w:name="z456" w:id="43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437"/>
    <w:bookmarkStart w:name="z457" w:id="43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38"/>
    <w:bookmarkStart w:name="z458" w:id="43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39"/>
    <w:bookmarkStart w:name="z459" w:id="44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40"/>
    <w:bookmarkStart w:name="z460" w:id="44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441"/>
    <w:bookmarkStart w:name="z461" w:id="44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442"/>
    <w:bookmarkStart w:name="z462" w:id="44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443"/>
    <w:bookmarkStart w:name="z463" w:id="44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444"/>
    <w:bookmarkStart w:name="z464" w:id="44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45"/>
    <w:bookmarkStart w:name="z465" w:id="44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446"/>
    <w:bookmarkStart w:name="z466" w:id="44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447"/>
    <w:bookmarkStart w:name="z467" w:id="44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448"/>
    <w:bookmarkStart w:name="z468" w:id="44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449"/>
    <w:bookmarkStart w:name="z469" w:id="45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50"/>
    <w:bookmarkStart w:name="z470" w:id="45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451"/>
    <w:bookmarkStart w:name="z471" w:id="45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52"/>
    <w:bookmarkStart w:name="z472" w:id="45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453"/>
    <w:bookmarkStart w:name="z473" w:id="45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54"/>
    <w:bookmarkStart w:name="z474" w:id="45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55"/>
    <w:bookmarkStart w:name="z475" w:id="45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56"/>
    <w:bookmarkStart w:name="z476" w:id="45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457"/>
    <w:bookmarkStart w:name="z477" w:id="45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8"/>
    <w:bookmarkStart w:name="z478" w:id="45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9"/>
    <w:bookmarkStart w:name="z479" w:id="46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460"/>
    <w:bookmarkStart w:name="z480" w:id="46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1"/>
    <w:bookmarkStart w:name="z481" w:id="46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462"/>
    <w:bookmarkStart w:name="z482" w:id="46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3"/>
    <w:bookmarkStart w:name="z483" w:id="46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4"/>
    <w:bookmarkStart w:name="z484" w:id="465"/>
    <w:p>
      <w:pPr>
        <w:spacing w:after="0"/>
        <w:ind w:left="0"/>
        <w:jc w:val="both"/>
      </w:pPr>
      <w:r>
        <w:rPr>
          <w:rFonts w:ascii="Times New Roman"/>
          <w:b w:val="false"/>
          <w:i w:val="false"/>
          <w:color w:val="000000"/>
          <w:sz w:val="28"/>
        </w:rPr>
        <w:t>
      Жиналысты шақырудың күн тәртібін жиналыс бекітеді.</w:t>
      </w:r>
    </w:p>
    <w:bookmarkEnd w:id="465"/>
    <w:bookmarkStart w:name="z485" w:id="46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6"/>
    <w:bookmarkStart w:name="z486" w:id="46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467"/>
    <w:bookmarkStart w:name="z487" w:id="46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8"/>
    <w:bookmarkStart w:name="z488" w:id="46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9"/>
    <w:bookmarkStart w:name="z489" w:id="47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0"/>
    <w:bookmarkStart w:name="z490" w:id="47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1"/>
    <w:bookmarkStart w:name="z491" w:id="47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2"/>
    <w:bookmarkStart w:name="z492" w:id="47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3"/>
    <w:bookmarkStart w:name="z493" w:id="47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4"/>
    <w:bookmarkStart w:name="z494" w:id="47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75"/>
    <w:bookmarkStart w:name="z495" w:id="476"/>
    <w:p>
      <w:pPr>
        <w:spacing w:after="0"/>
        <w:ind w:left="0"/>
        <w:jc w:val="both"/>
      </w:pPr>
      <w:r>
        <w:rPr>
          <w:rFonts w:ascii="Times New Roman"/>
          <w:b w:val="false"/>
          <w:i w:val="false"/>
          <w:color w:val="000000"/>
          <w:sz w:val="28"/>
        </w:rPr>
        <w:t>
      Жиналыстың шешімі хаттамамен ресімделеді, онда:</w:t>
      </w:r>
    </w:p>
    <w:bookmarkEnd w:id="476"/>
    <w:bookmarkStart w:name="z496" w:id="477"/>
    <w:p>
      <w:pPr>
        <w:spacing w:after="0"/>
        <w:ind w:left="0"/>
        <w:jc w:val="both"/>
      </w:pPr>
      <w:r>
        <w:rPr>
          <w:rFonts w:ascii="Times New Roman"/>
          <w:b w:val="false"/>
          <w:i w:val="false"/>
          <w:color w:val="000000"/>
          <w:sz w:val="28"/>
        </w:rPr>
        <w:t>
      1) жиналыстың өткізілетін күні мен орны;</w:t>
      </w:r>
    </w:p>
    <w:bookmarkEnd w:id="477"/>
    <w:bookmarkStart w:name="z497" w:id="478"/>
    <w:p>
      <w:pPr>
        <w:spacing w:after="0"/>
        <w:ind w:left="0"/>
        <w:jc w:val="both"/>
      </w:pPr>
      <w:r>
        <w:rPr>
          <w:rFonts w:ascii="Times New Roman"/>
          <w:b w:val="false"/>
          <w:i w:val="false"/>
          <w:color w:val="000000"/>
          <w:sz w:val="28"/>
        </w:rPr>
        <w:t>
      2) жиналыс мүшелерінің саны және тізімі;</w:t>
      </w:r>
    </w:p>
    <w:bookmarkEnd w:id="478"/>
    <w:bookmarkStart w:name="z498" w:id="47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79"/>
    <w:bookmarkStart w:name="z499" w:id="48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80"/>
    <w:bookmarkStart w:name="z500" w:id="48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81"/>
    <w:bookmarkStart w:name="z501" w:id="48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82"/>
    <w:bookmarkStart w:name="z502" w:id="48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483"/>
    <w:bookmarkStart w:name="z503" w:id="48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84"/>
    <w:bookmarkStart w:name="z504" w:id="48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85"/>
    <w:bookmarkStart w:name="z505" w:id="48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486"/>
    <w:bookmarkStart w:name="z506" w:id="48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87"/>
    <w:bookmarkStart w:name="z507" w:id="48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488"/>
    <w:bookmarkStart w:name="z508" w:id="48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89"/>
    <w:bookmarkStart w:name="z509" w:id="49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90"/>
    <w:bookmarkStart w:name="z510" w:id="49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91"/>
    <w:bookmarkStart w:name="z511" w:id="49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2"/>
    <w:bookmarkStart w:name="z512" w:id="49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3"/>
    <w:bookmarkStart w:name="z513" w:id="49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516" w:id="495"/>
    <w:p>
      <w:pPr>
        <w:spacing w:after="0"/>
        <w:ind w:left="0"/>
        <w:jc w:val="left"/>
      </w:pPr>
      <w:r>
        <w:rPr>
          <w:rFonts w:ascii="Times New Roman"/>
          <w:b/>
          <w:i w:val="false"/>
          <w:color w:val="000000"/>
        </w:rPr>
        <w:t xml:space="preserve"> Бірлік ауылдық округінің жергілікті қоғамдастық жиналысының регламенті</w:t>
      </w:r>
    </w:p>
    <w:bookmarkEnd w:id="495"/>
    <w:bookmarkStart w:name="z517" w:id="496"/>
    <w:p>
      <w:pPr>
        <w:spacing w:after="0"/>
        <w:ind w:left="0"/>
        <w:jc w:val="left"/>
      </w:pPr>
      <w:r>
        <w:rPr>
          <w:rFonts w:ascii="Times New Roman"/>
          <w:b/>
          <w:i w:val="false"/>
          <w:color w:val="000000"/>
        </w:rPr>
        <w:t xml:space="preserve"> 1-тарау. Жалпы ережелер</w:t>
      </w:r>
    </w:p>
    <w:bookmarkEnd w:id="496"/>
    <w:bookmarkStart w:name="z518" w:id="497"/>
    <w:p>
      <w:pPr>
        <w:spacing w:after="0"/>
        <w:ind w:left="0"/>
        <w:jc w:val="both"/>
      </w:pPr>
      <w:r>
        <w:rPr>
          <w:rFonts w:ascii="Times New Roman"/>
          <w:b w:val="false"/>
          <w:i w:val="false"/>
          <w:color w:val="000000"/>
          <w:sz w:val="28"/>
        </w:rPr>
        <w:t xml:space="preserve">
      1. Осы Бірлік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97"/>
    <w:bookmarkStart w:name="z519" w:id="498"/>
    <w:p>
      <w:pPr>
        <w:spacing w:after="0"/>
        <w:ind w:left="0"/>
        <w:jc w:val="both"/>
      </w:pPr>
      <w:r>
        <w:rPr>
          <w:rFonts w:ascii="Times New Roman"/>
          <w:b w:val="false"/>
          <w:i w:val="false"/>
          <w:color w:val="000000"/>
          <w:sz w:val="28"/>
        </w:rPr>
        <w:t>
      2. Осы регламентте қолданылатын негізгі ұғымдар:</w:t>
      </w:r>
    </w:p>
    <w:bookmarkEnd w:id="498"/>
    <w:bookmarkStart w:name="z520" w:id="49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99"/>
    <w:bookmarkStart w:name="z521" w:id="50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00"/>
    <w:bookmarkStart w:name="z522" w:id="50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501"/>
    <w:bookmarkStart w:name="z523" w:id="50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02"/>
    <w:bookmarkStart w:name="z524" w:id="50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03"/>
    <w:bookmarkStart w:name="z525" w:id="50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04"/>
    <w:bookmarkStart w:name="z526" w:id="50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505"/>
    <w:bookmarkStart w:name="z527" w:id="50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506"/>
    <w:bookmarkStart w:name="z528" w:id="50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507"/>
    <w:bookmarkStart w:name="z529" w:id="50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08"/>
    <w:bookmarkStart w:name="z530" w:id="50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09"/>
    <w:bookmarkStart w:name="z531" w:id="5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10"/>
    <w:bookmarkStart w:name="z532" w:id="51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511"/>
    <w:bookmarkStart w:name="z533" w:id="51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512"/>
    <w:bookmarkStart w:name="z534" w:id="51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513"/>
    <w:bookmarkStart w:name="z535" w:id="51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514"/>
    <w:bookmarkStart w:name="z536" w:id="51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515"/>
    <w:bookmarkStart w:name="z537" w:id="51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516"/>
    <w:bookmarkStart w:name="z538" w:id="51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517"/>
    <w:bookmarkStart w:name="z539" w:id="51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518"/>
    <w:bookmarkStart w:name="z540" w:id="51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519"/>
    <w:bookmarkStart w:name="z541" w:id="52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520"/>
    <w:bookmarkStart w:name="z542" w:id="52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521"/>
    <w:bookmarkStart w:name="z543" w:id="5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522"/>
    <w:bookmarkStart w:name="z544" w:id="52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523"/>
    <w:bookmarkStart w:name="z545" w:id="5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524"/>
    <w:bookmarkStart w:name="z546" w:id="5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25"/>
    <w:bookmarkStart w:name="z547" w:id="52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26"/>
    <w:bookmarkStart w:name="z548" w:id="52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527"/>
    <w:bookmarkStart w:name="z549" w:id="52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28"/>
    <w:bookmarkStart w:name="z550" w:id="52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29"/>
    <w:bookmarkStart w:name="z551" w:id="53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530"/>
    <w:bookmarkStart w:name="z552" w:id="53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31"/>
    <w:bookmarkStart w:name="z553" w:id="53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532"/>
    <w:bookmarkStart w:name="z554" w:id="53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33"/>
    <w:bookmarkStart w:name="z555" w:id="53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34"/>
    <w:bookmarkStart w:name="z556" w:id="535"/>
    <w:p>
      <w:pPr>
        <w:spacing w:after="0"/>
        <w:ind w:left="0"/>
        <w:jc w:val="both"/>
      </w:pPr>
      <w:r>
        <w:rPr>
          <w:rFonts w:ascii="Times New Roman"/>
          <w:b w:val="false"/>
          <w:i w:val="false"/>
          <w:color w:val="000000"/>
          <w:sz w:val="28"/>
        </w:rPr>
        <w:t>
      Жиналысты шақырудың күн тәртібін жиналыс бекітеді.</w:t>
      </w:r>
    </w:p>
    <w:bookmarkEnd w:id="535"/>
    <w:bookmarkStart w:name="z557" w:id="53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6"/>
    <w:bookmarkStart w:name="z558" w:id="53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537"/>
    <w:bookmarkStart w:name="z559" w:id="53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38"/>
    <w:bookmarkStart w:name="z560" w:id="53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9"/>
    <w:bookmarkStart w:name="z561" w:id="54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0"/>
    <w:bookmarkStart w:name="z562" w:id="5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1"/>
    <w:bookmarkStart w:name="z563" w:id="5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2"/>
    <w:bookmarkStart w:name="z564" w:id="54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3"/>
    <w:bookmarkStart w:name="z565" w:id="54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4"/>
    <w:bookmarkStart w:name="z566" w:id="54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5"/>
    <w:bookmarkStart w:name="z567" w:id="546"/>
    <w:p>
      <w:pPr>
        <w:spacing w:after="0"/>
        <w:ind w:left="0"/>
        <w:jc w:val="both"/>
      </w:pPr>
      <w:r>
        <w:rPr>
          <w:rFonts w:ascii="Times New Roman"/>
          <w:b w:val="false"/>
          <w:i w:val="false"/>
          <w:color w:val="000000"/>
          <w:sz w:val="28"/>
        </w:rPr>
        <w:t>
      Жиналыстың шешімі хаттамамен ресімделеді, онда:</w:t>
      </w:r>
    </w:p>
    <w:bookmarkEnd w:id="546"/>
    <w:bookmarkStart w:name="z568" w:id="547"/>
    <w:p>
      <w:pPr>
        <w:spacing w:after="0"/>
        <w:ind w:left="0"/>
        <w:jc w:val="both"/>
      </w:pPr>
      <w:r>
        <w:rPr>
          <w:rFonts w:ascii="Times New Roman"/>
          <w:b w:val="false"/>
          <w:i w:val="false"/>
          <w:color w:val="000000"/>
          <w:sz w:val="28"/>
        </w:rPr>
        <w:t>
      1) жиналыстың өткізілетін күні мен орны;</w:t>
      </w:r>
    </w:p>
    <w:bookmarkEnd w:id="547"/>
    <w:bookmarkStart w:name="z569" w:id="548"/>
    <w:p>
      <w:pPr>
        <w:spacing w:after="0"/>
        <w:ind w:left="0"/>
        <w:jc w:val="both"/>
      </w:pPr>
      <w:r>
        <w:rPr>
          <w:rFonts w:ascii="Times New Roman"/>
          <w:b w:val="false"/>
          <w:i w:val="false"/>
          <w:color w:val="000000"/>
          <w:sz w:val="28"/>
        </w:rPr>
        <w:t>
      2) жиналыс мүшелерінің саны және тізімі;</w:t>
      </w:r>
    </w:p>
    <w:bookmarkEnd w:id="548"/>
    <w:bookmarkStart w:name="z570" w:id="54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49"/>
    <w:bookmarkStart w:name="z571" w:id="55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50"/>
    <w:bookmarkStart w:name="z572" w:id="55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1"/>
    <w:bookmarkStart w:name="z573" w:id="55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52"/>
    <w:bookmarkStart w:name="z574" w:id="55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553"/>
    <w:bookmarkStart w:name="z575" w:id="55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54"/>
    <w:bookmarkStart w:name="z576" w:id="55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55"/>
    <w:bookmarkStart w:name="z577" w:id="55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556"/>
    <w:bookmarkStart w:name="z578" w:id="55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57"/>
    <w:bookmarkStart w:name="z579" w:id="55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558"/>
    <w:bookmarkStart w:name="z580" w:id="55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59"/>
    <w:bookmarkStart w:name="z581" w:id="56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60"/>
    <w:bookmarkStart w:name="z582" w:id="56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61"/>
    <w:bookmarkStart w:name="z583" w:id="56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62"/>
    <w:bookmarkStart w:name="z584" w:id="56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63"/>
    <w:bookmarkStart w:name="z585" w:id="5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588" w:id="565"/>
    <w:p>
      <w:pPr>
        <w:spacing w:after="0"/>
        <w:ind w:left="0"/>
        <w:jc w:val="left"/>
      </w:pPr>
      <w:r>
        <w:rPr>
          <w:rFonts w:ascii="Times New Roman"/>
          <w:b/>
          <w:i w:val="false"/>
          <w:color w:val="000000"/>
        </w:rPr>
        <w:t xml:space="preserve"> Кудряшов ауылдық округінің жергілікті қоғамдастық жиналысының регламенті</w:t>
      </w:r>
    </w:p>
    <w:bookmarkEnd w:id="565"/>
    <w:bookmarkStart w:name="z589" w:id="566"/>
    <w:p>
      <w:pPr>
        <w:spacing w:after="0"/>
        <w:ind w:left="0"/>
        <w:jc w:val="left"/>
      </w:pPr>
      <w:r>
        <w:rPr>
          <w:rFonts w:ascii="Times New Roman"/>
          <w:b/>
          <w:i w:val="false"/>
          <w:color w:val="000000"/>
        </w:rPr>
        <w:t xml:space="preserve"> 1-тарау. Жалпы ережелер</w:t>
      </w:r>
    </w:p>
    <w:bookmarkEnd w:id="566"/>
    <w:bookmarkStart w:name="z590" w:id="567"/>
    <w:p>
      <w:pPr>
        <w:spacing w:after="0"/>
        <w:ind w:left="0"/>
        <w:jc w:val="both"/>
      </w:pPr>
      <w:r>
        <w:rPr>
          <w:rFonts w:ascii="Times New Roman"/>
          <w:b w:val="false"/>
          <w:i w:val="false"/>
          <w:color w:val="000000"/>
          <w:sz w:val="28"/>
        </w:rPr>
        <w:t xml:space="preserve">
      1. Осы Кудряшов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67"/>
    <w:bookmarkStart w:name="z591" w:id="568"/>
    <w:p>
      <w:pPr>
        <w:spacing w:after="0"/>
        <w:ind w:left="0"/>
        <w:jc w:val="both"/>
      </w:pPr>
      <w:r>
        <w:rPr>
          <w:rFonts w:ascii="Times New Roman"/>
          <w:b w:val="false"/>
          <w:i w:val="false"/>
          <w:color w:val="000000"/>
          <w:sz w:val="28"/>
        </w:rPr>
        <w:t>
      2. Осы регламентте қолданылатын негізгі ұғымдар:</w:t>
      </w:r>
    </w:p>
    <w:bookmarkEnd w:id="568"/>
    <w:bookmarkStart w:name="z592" w:id="56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69"/>
    <w:bookmarkStart w:name="z593" w:id="57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70"/>
    <w:bookmarkStart w:name="z594" w:id="57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571"/>
    <w:bookmarkStart w:name="z595" w:id="57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72"/>
    <w:bookmarkStart w:name="z596" w:id="57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73"/>
    <w:bookmarkStart w:name="z597" w:id="57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74"/>
    <w:bookmarkStart w:name="z598" w:id="57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575"/>
    <w:bookmarkStart w:name="z599" w:id="57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576"/>
    <w:bookmarkStart w:name="z600" w:id="57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577"/>
    <w:bookmarkStart w:name="z601" w:id="57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78"/>
    <w:bookmarkStart w:name="z602" w:id="57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79"/>
    <w:bookmarkStart w:name="z603" w:id="58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0"/>
    <w:bookmarkStart w:name="z604" w:id="58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581"/>
    <w:bookmarkStart w:name="z605" w:id="58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582"/>
    <w:bookmarkStart w:name="z606" w:id="58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583"/>
    <w:bookmarkStart w:name="z607" w:id="58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584"/>
    <w:bookmarkStart w:name="z608" w:id="58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585"/>
    <w:bookmarkStart w:name="z609" w:id="58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586"/>
    <w:bookmarkStart w:name="z610" w:id="58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587"/>
    <w:bookmarkStart w:name="z611" w:id="58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588"/>
    <w:bookmarkStart w:name="z612" w:id="58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589"/>
    <w:bookmarkStart w:name="z613" w:id="59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590"/>
    <w:bookmarkStart w:name="z614" w:id="59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591"/>
    <w:bookmarkStart w:name="z615" w:id="59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592"/>
    <w:bookmarkStart w:name="z616" w:id="59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593"/>
    <w:bookmarkStart w:name="z617" w:id="59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594"/>
    <w:bookmarkStart w:name="z618" w:id="59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5"/>
    <w:bookmarkStart w:name="z619" w:id="59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96"/>
    <w:bookmarkStart w:name="z620" w:id="59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597"/>
    <w:bookmarkStart w:name="z621" w:id="59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98"/>
    <w:bookmarkStart w:name="z622" w:id="59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99"/>
    <w:bookmarkStart w:name="z623" w:id="60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600"/>
    <w:bookmarkStart w:name="z624" w:id="60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1"/>
    <w:bookmarkStart w:name="z625" w:id="60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602"/>
    <w:bookmarkStart w:name="z626" w:id="60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03"/>
    <w:bookmarkStart w:name="z627" w:id="60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4"/>
    <w:bookmarkStart w:name="z628" w:id="605"/>
    <w:p>
      <w:pPr>
        <w:spacing w:after="0"/>
        <w:ind w:left="0"/>
        <w:jc w:val="both"/>
      </w:pPr>
      <w:r>
        <w:rPr>
          <w:rFonts w:ascii="Times New Roman"/>
          <w:b w:val="false"/>
          <w:i w:val="false"/>
          <w:color w:val="000000"/>
          <w:sz w:val="28"/>
        </w:rPr>
        <w:t>
      Жиналысты шақырудың күн тәртібін жиналыс бекітеді.</w:t>
      </w:r>
    </w:p>
    <w:bookmarkEnd w:id="605"/>
    <w:bookmarkStart w:name="z629" w:id="60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06"/>
    <w:bookmarkStart w:name="z630" w:id="60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607"/>
    <w:bookmarkStart w:name="z631" w:id="60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608"/>
    <w:bookmarkStart w:name="z632" w:id="60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09"/>
    <w:bookmarkStart w:name="z633" w:id="61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0"/>
    <w:bookmarkStart w:name="z634" w:id="61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1"/>
    <w:bookmarkStart w:name="z635" w:id="61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2"/>
    <w:bookmarkStart w:name="z636" w:id="61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3"/>
    <w:bookmarkStart w:name="z637" w:id="61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14"/>
    <w:bookmarkStart w:name="z638" w:id="61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5"/>
    <w:bookmarkStart w:name="z639" w:id="616"/>
    <w:p>
      <w:pPr>
        <w:spacing w:after="0"/>
        <w:ind w:left="0"/>
        <w:jc w:val="both"/>
      </w:pPr>
      <w:r>
        <w:rPr>
          <w:rFonts w:ascii="Times New Roman"/>
          <w:b w:val="false"/>
          <w:i w:val="false"/>
          <w:color w:val="000000"/>
          <w:sz w:val="28"/>
        </w:rPr>
        <w:t>
      Жиналыстың шешімі хаттамамен ресімделеді, онда:</w:t>
      </w:r>
    </w:p>
    <w:bookmarkEnd w:id="616"/>
    <w:bookmarkStart w:name="z640" w:id="617"/>
    <w:p>
      <w:pPr>
        <w:spacing w:after="0"/>
        <w:ind w:left="0"/>
        <w:jc w:val="both"/>
      </w:pPr>
      <w:r>
        <w:rPr>
          <w:rFonts w:ascii="Times New Roman"/>
          <w:b w:val="false"/>
          <w:i w:val="false"/>
          <w:color w:val="000000"/>
          <w:sz w:val="28"/>
        </w:rPr>
        <w:t>
      1) жиналыстың өткізілетін күні мен орны;</w:t>
      </w:r>
    </w:p>
    <w:bookmarkEnd w:id="617"/>
    <w:bookmarkStart w:name="z641" w:id="618"/>
    <w:p>
      <w:pPr>
        <w:spacing w:after="0"/>
        <w:ind w:left="0"/>
        <w:jc w:val="both"/>
      </w:pPr>
      <w:r>
        <w:rPr>
          <w:rFonts w:ascii="Times New Roman"/>
          <w:b w:val="false"/>
          <w:i w:val="false"/>
          <w:color w:val="000000"/>
          <w:sz w:val="28"/>
        </w:rPr>
        <w:t>
      2) жиналыс мүшелерінің саны және тізімі;</w:t>
      </w:r>
    </w:p>
    <w:bookmarkEnd w:id="618"/>
    <w:bookmarkStart w:name="z642" w:id="61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9"/>
    <w:bookmarkStart w:name="z643" w:id="62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0"/>
    <w:bookmarkStart w:name="z644" w:id="62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1"/>
    <w:bookmarkStart w:name="z645" w:id="62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2"/>
    <w:bookmarkStart w:name="z646" w:id="62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623"/>
    <w:bookmarkStart w:name="z647" w:id="62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24"/>
    <w:bookmarkStart w:name="z648" w:id="62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25"/>
    <w:bookmarkStart w:name="z649" w:id="62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26"/>
    <w:bookmarkStart w:name="z650" w:id="62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27"/>
    <w:bookmarkStart w:name="z651" w:id="62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28"/>
    <w:bookmarkStart w:name="z652" w:id="62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9"/>
    <w:bookmarkStart w:name="z653" w:id="63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0"/>
    <w:bookmarkStart w:name="z654" w:id="6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1"/>
    <w:bookmarkStart w:name="z655" w:id="63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2"/>
    <w:bookmarkStart w:name="z656" w:id="63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33"/>
    <w:bookmarkStart w:name="z657" w:id="63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660" w:id="635"/>
    <w:p>
      <w:pPr>
        <w:spacing w:after="0"/>
        <w:ind w:left="0"/>
        <w:jc w:val="left"/>
      </w:pPr>
      <w:r>
        <w:rPr>
          <w:rFonts w:ascii="Times New Roman"/>
          <w:b/>
          <w:i w:val="false"/>
          <w:color w:val="000000"/>
        </w:rPr>
        <w:t xml:space="preserve"> Дыңғызыл ауылдық округінің жергілікті қоғамдастық жиналысының регламенті</w:t>
      </w:r>
    </w:p>
    <w:bookmarkEnd w:id="635"/>
    <w:bookmarkStart w:name="z661" w:id="636"/>
    <w:p>
      <w:pPr>
        <w:spacing w:after="0"/>
        <w:ind w:left="0"/>
        <w:jc w:val="left"/>
      </w:pPr>
      <w:r>
        <w:rPr>
          <w:rFonts w:ascii="Times New Roman"/>
          <w:b/>
          <w:i w:val="false"/>
          <w:color w:val="000000"/>
        </w:rPr>
        <w:t xml:space="preserve"> 1-тарау. Жалпы ережелер</w:t>
      </w:r>
    </w:p>
    <w:bookmarkEnd w:id="636"/>
    <w:bookmarkStart w:name="z662" w:id="637"/>
    <w:p>
      <w:pPr>
        <w:spacing w:after="0"/>
        <w:ind w:left="0"/>
        <w:jc w:val="both"/>
      </w:pPr>
      <w:r>
        <w:rPr>
          <w:rFonts w:ascii="Times New Roman"/>
          <w:b w:val="false"/>
          <w:i w:val="false"/>
          <w:color w:val="000000"/>
          <w:sz w:val="28"/>
        </w:rPr>
        <w:t xml:space="preserve">
      1. Осы Дыңғызыл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37"/>
    <w:bookmarkStart w:name="z663" w:id="638"/>
    <w:p>
      <w:pPr>
        <w:spacing w:after="0"/>
        <w:ind w:left="0"/>
        <w:jc w:val="both"/>
      </w:pPr>
      <w:r>
        <w:rPr>
          <w:rFonts w:ascii="Times New Roman"/>
          <w:b w:val="false"/>
          <w:i w:val="false"/>
          <w:color w:val="000000"/>
          <w:sz w:val="28"/>
        </w:rPr>
        <w:t>
      2. Осы регламентте қолданылатын негізгі ұғымдар:</w:t>
      </w:r>
    </w:p>
    <w:bookmarkEnd w:id="638"/>
    <w:bookmarkStart w:name="z664" w:id="63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39"/>
    <w:bookmarkStart w:name="z665" w:id="64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40"/>
    <w:bookmarkStart w:name="z666" w:id="64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641"/>
    <w:bookmarkStart w:name="z667" w:id="64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42"/>
    <w:bookmarkStart w:name="z668" w:id="64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43"/>
    <w:bookmarkStart w:name="z669" w:id="64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44"/>
    <w:bookmarkStart w:name="z670" w:id="64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645"/>
    <w:bookmarkStart w:name="z671" w:id="64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646"/>
    <w:bookmarkStart w:name="z672" w:id="64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647"/>
    <w:bookmarkStart w:name="z673" w:id="64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48"/>
    <w:bookmarkStart w:name="z674" w:id="64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649"/>
    <w:bookmarkStart w:name="z675" w:id="65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50"/>
    <w:bookmarkStart w:name="z676" w:id="65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651"/>
    <w:bookmarkStart w:name="z677" w:id="65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652"/>
    <w:bookmarkStart w:name="z678" w:id="65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653"/>
    <w:bookmarkStart w:name="z679" w:id="65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654"/>
    <w:bookmarkStart w:name="z680" w:id="65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655"/>
    <w:bookmarkStart w:name="z681" w:id="65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656"/>
    <w:bookmarkStart w:name="z682" w:id="65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657"/>
    <w:bookmarkStart w:name="z683" w:id="65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658"/>
    <w:bookmarkStart w:name="z684" w:id="65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659"/>
    <w:bookmarkStart w:name="z685" w:id="66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660"/>
    <w:bookmarkStart w:name="z686" w:id="66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661"/>
    <w:bookmarkStart w:name="z687" w:id="66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662"/>
    <w:bookmarkStart w:name="z688" w:id="66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663"/>
    <w:bookmarkStart w:name="z689" w:id="66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664"/>
    <w:bookmarkStart w:name="z690" w:id="66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65"/>
    <w:bookmarkStart w:name="z691" w:id="66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666"/>
    <w:bookmarkStart w:name="z692" w:id="66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667"/>
    <w:bookmarkStart w:name="z693" w:id="66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68"/>
    <w:bookmarkStart w:name="z694" w:id="66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69"/>
    <w:bookmarkStart w:name="z695" w:id="67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670"/>
    <w:bookmarkStart w:name="z696" w:id="67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71"/>
    <w:bookmarkStart w:name="z697" w:id="67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672"/>
    <w:bookmarkStart w:name="z698" w:id="67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73"/>
    <w:bookmarkStart w:name="z699" w:id="67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74"/>
    <w:bookmarkStart w:name="z700" w:id="675"/>
    <w:p>
      <w:pPr>
        <w:spacing w:after="0"/>
        <w:ind w:left="0"/>
        <w:jc w:val="both"/>
      </w:pPr>
      <w:r>
        <w:rPr>
          <w:rFonts w:ascii="Times New Roman"/>
          <w:b w:val="false"/>
          <w:i w:val="false"/>
          <w:color w:val="000000"/>
          <w:sz w:val="28"/>
        </w:rPr>
        <w:t>
      Жиналысты шақырудың күн тәртібін жиналыс бекітеді.</w:t>
      </w:r>
    </w:p>
    <w:bookmarkEnd w:id="675"/>
    <w:bookmarkStart w:name="z701" w:id="67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76"/>
    <w:bookmarkStart w:name="z702" w:id="67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677"/>
    <w:bookmarkStart w:name="z703" w:id="67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678"/>
    <w:bookmarkStart w:name="z704" w:id="67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79"/>
    <w:bookmarkStart w:name="z705" w:id="68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80"/>
    <w:bookmarkStart w:name="z706" w:id="68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81"/>
    <w:bookmarkStart w:name="z707" w:id="68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82"/>
    <w:bookmarkStart w:name="z708" w:id="68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83"/>
    <w:bookmarkStart w:name="z709" w:id="68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84"/>
    <w:bookmarkStart w:name="z710" w:id="68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85"/>
    <w:bookmarkStart w:name="z711" w:id="686"/>
    <w:p>
      <w:pPr>
        <w:spacing w:after="0"/>
        <w:ind w:left="0"/>
        <w:jc w:val="both"/>
      </w:pPr>
      <w:r>
        <w:rPr>
          <w:rFonts w:ascii="Times New Roman"/>
          <w:b w:val="false"/>
          <w:i w:val="false"/>
          <w:color w:val="000000"/>
          <w:sz w:val="28"/>
        </w:rPr>
        <w:t>
      Жиналыстың шешімі хаттамамен ресімделеді, онда:</w:t>
      </w:r>
    </w:p>
    <w:bookmarkEnd w:id="686"/>
    <w:bookmarkStart w:name="z712" w:id="687"/>
    <w:p>
      <w:pPr>
        <w:spacing w:after="0"/>
        <w:ind w:left="0"/>
        <w:jc w:val="both"/>
      </w:pPr>
      <w:r>
        <w:rPr>
          <w:rFonts w:ascii="Times New Roman"/>
          <w:b w:val="false"/>
          <w:i w:val="false"/>
          <w:color w:val="000000"/>
          <w:sz w:val="28"/>
        </w:rPr>
        <w:t>
      1) жиналыстың өткізілетін күні мен орны;</w:t>
      </w:r>
    </w:p>
    <w:bookmarkEnd w:id="687"/>
    <w:bookmarkStart w:name="z713" w:id="688"/>
    <w:p>
      <w:pPr>
        <w:spacing w:after="0"/>
        <w:ind w:left="0"/>
        <w:jc w:val="both"/>
      </w:pPr>
      <w:r>
        <w:rPr>
          <w:rFonts w:ascii="Times New Roman"/>
          <w:b w:val="false"/>
          <w:i w:val="false"/>
          <w:color w:val="000000"/>
          <w:sz w:val="28"/>
        </w:rPr>
        <w:t>
      2) жиналыс мүшелерінің саны және тізімі;</w:t>
      </w:r>
    </w:p>
    <w:bookmarkEnd w:id="688"/>
    <w:bookmarkStart w:name="z714" w:id="68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89"/>
    <w:bookmarkStart w:name="z715" w:id="69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90"/>
    <w:bookmarkStart w:name="z716" w:id="69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91"/>
    <w:bookmarkStart w:name="z717" w:id="69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92"/>
    <w:bookmarkStart w:name="z718" w:id="69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693"/>
    <w:bookmarkStart w:name="z719" w:id="69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94"/>
    <w:bookmarkStart w:name="z720" w:id="69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95"/>
    <w:bookmarkStart w:name="z721" w:id="69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96"/>
    <w:bookmarkStart w:name="z722" w:id="69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7"/>
    <w:bookmarkStart w:name="z723" w:id="69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98"/>
    <w:bookmarkStart w:name="z724" w:id="69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9"/>
    <w:bookmarkStart w:name="z725" w:id="70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0"/>
    <w:bookmarkStart w:name="z726" w:id="70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1"/>
    <w:bookmarkStart w:name="z727" w:id="70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2"/>
    <w:bookmarkStart w:name="z728" w:id="70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3"/>
    <w:bookmarkStart w:name="z729" w:id="70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732" w:id="705"/>
    <w:p>
      <w:pPr>
        <w:spacing w:after="0"/>
        <w:ind w:left="0"/>
        <w:jc w:val="left"/>
      </w:pPr>
      <w:r>
        <w:rPr>
          <w:rFonts w:ascii="Times New Roman"/>
          <w:b/>
          <w:i w:val="false"/>
          <w:color w:val="000000"/>
        </w:rPr>
        <w:t xml:space="preserve"> Азғыр ауылдық округінің жергілікті қоғамдастық жиналысының регламенті</w:t>
      </w:r>
    </w:p>
    <w:bookmarkEnd w:id="705"/>
    <w:bookmarkStart w:name="z733" w:id="706"/>
    <w:p>
      <w:pPr>
        <w:spacing w:after="0"/>
        <w:ind w:left="0"/>
        <w:jc w:val="left"/>
      </w:pPr>
      <w:r>
        <w:rPr>
          <w:rFonts w:ascii="Times New Roman"/>
          <w:b/>
          <w:i w:val="false"/>
          <w:color w:val="000000"/>
        </w:rPr>
        <w:t xml:space="preserve"> 1-тарау. Жалпы ережелер</w:t>
      </w:r>
    </w:p>
    <w:bookmarkEnd w:id="706"/>
    <w:bookmarkStart w:name="z734" w:id="707"/>
    <w:p>
      <w:pPr>
        <w:spacing w:after="0"/>
        <w:ind w:left="0"/>
        <w:jc w:val="both"/>
      </w:pPr>
      <w:r>
        <w:rPr>
          <w:rFonts w:ascii="Times New Roman"/>
          <w:b w:val="false"/>
          <w:i w:val="false"/>
          <w:color w:val="000000"/>
          <w:sz w:val="28"/>
        </w:rPr>
        <w:t xml:space="preserve">
      1. Осы Азғыр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07"/>
    <w:bookmarkStart w:name="z735" w:id="708"/>
    <w:p>
      <w:pPr>
        <w:spacing w:after="0"/>
        <w:ind w:left="0"/>
        <w:jc w:val="both"/>
      </w:pPr>
      <w:r>
        <w:rPr>
          <w:rFonts w:ascii="Times New Roman"/>
          <w:b w:val="false"/>
          <w:i w:val="false"/>
          <w:color w:val="000000"/>
          <w:sz w:val="28"/>
        </w:rPr>
        <w:t>
      2. Осы регламентте қолданылатын негізгі ұғымдар:</w:t>
      </w:r>
    </w:p>
    <w:bookmarkEnd w:id="708"/>
    <w:bookmarkStart w:name="z736" w:id="70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9"/>
    <w:bookmarkStart w:name="z737" w:id="7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0"/>
    <w:bookmarkStart w:name="z738" w:id="7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711"/>
    <w:bookmarkStart w:name="z739" w:id="7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12"/>
    <w:bookmarkStart w:name="z740" w:id="7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13"/>
    <w:bookmarkStart w:name="z741" w:id="71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14"/>
    <w:bookmarkStart w:name="z742" w:id="71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715"/>
    <w:bookmarkStart w:name="z743" w:id="71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716"/>
    <w:bookmarkStart w:name="z744" w:id="71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717"/>
    <w:bookmarkStart w:name="z745" w:id="7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18"/>
    <w:bookmarkStart w:name="z746" w:id="7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719"/>
    <w:bookmarkStart w:name="z747" w:id="7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20"/>
    <w:bookmarkStart w:name="z748" w:id="72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721"/>
    <w:bookmarkStart w:name="z749" w:id="7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722"/>
    <w:bookmarkStart w:name="z750" w:id="7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723"/>
    <w:bookmarkStart w:name="z751" w:id="7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724"/>
    <w:bookmarkStart w:name="z752" w:id="7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25"/>
    <w:bookmarkStart w:name="z753" w:id="7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726"/>
    <w:bookmarkStart w:name="z754" w:id="7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727"/>
    <w:bookmarkStart w:name="z755" w:id="7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728"/>
    <w:bookmarkStart w:name="z756" w:id="72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729"/>
    <w:bookmarkStart w:name="z757" w:id="7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730"/>
    <w:bookmarkStart w:name="z758" w:id="73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731"/>
    <w:bookmarkStart w:name="z759" w:id="7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732"/>
    <w:bookmarkStart w:name="z760" w:id="73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733"/>
    <w:bookmarkStart w:name="z761" w:id="7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734"/>
    <w:bookmarkStart w:name="z762" w:id="7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35"/>
    <w:bookmarkStart w:name="z763" w:id="73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736"/>
    <w:bookmarkStart w:name="z764" w:id="73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737"/>
    <w:bookmarkStart w:name="z765" w:id="73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38"/>
    <w:bookmarkStart w:name="z766" w:id="7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39"/>
    <w:bookmarkStart w:name="z767" w:id="74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740"/>
    <w:bookmarkStart w:name="z768" w:id="7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41"/>
    <w:bookmarkStart w:name="z769" w:id="74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742"/>
    <w:bookmarkStart w:name="z770" w:id="7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43"/>
    <w:bookmarkStart w:name="z771" w:id="7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44"/>
    <w:bookmarkStart w:name="z772" w:id="745"/>
    <w:p>
      <w:pPr>
        <w:spacing w:after="0"/>
        <w:ind w:left="0"/>
        <w:jc w:val="both"/>
      </w:pPr>
      <w:r>
        <w:rPr>
          <w:rFonts w:ascii="Times New Roman"/>
          <w:b w:val="false"/>
          <w:i w:val="false"/>
          <w:color w:val="000000"/>
          <w:sz w:val="28"/>
        </w:rPr>
        <w:t>
      Жиналысты шақырудың күн тәртібін жиналыс бекітеді.</w:t>
      </w:r>
    </w:p>
    <w:bookmarkEnd w:id="745"/>
    <w:bookmarkStart w:name="z773" w:id="7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46"/>
    <w:bookmarkStart w:name="z774" w:id="74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747"/>
    <w:bookmarkStart w:name="z775" w:id="7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748"/>
    <w:bookmarkStart w:name="z776" w:id="74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49"/>
    <w:bookmarkStart w:name="z777" w:id="7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50"/>
    <w:bookmarkStart w:name="z778" w:id="7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51"/>
    <w:bookmarkStart w:name="z779" w:id="7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52"/>
    <w:bookmarkStart w:name="z780" w:id="7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53"/>
    <w:bookmarkStart w:name="z781" w:id="7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54"/>
    <w:bookmarkStart w:name="z782" w:id="7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55"/>
    <w:bookmarkStart w:name="z783" w:id="756"/>
    <w:p>
      <w:pPr>
        <w:spacing w:after="0"/>
        <w:ind w:left="0"/>
        <w:jc w:val="both"/>
      </w:pPr>
      <w:r>
        <w:rPr>
          <w:rFonts w:ascii="Times New Roman"/>
          <w:b w:val="false"/>
          <w:i w:val="false"/>
          <w:color w:val="000000"/>
          <w:sz w:val="28"/>
        </w:rPr>
        <w:t>
      Жиналыстың шешімі хаттамамен ресімделеді, онда:</w:t>
      </w:r>
    </w:p>
    <w:bookmarkEnd w:id="756"/>
    <w:bookmarkStart w:name="z784" w:id="757"/>
    <w:p>
      <w:pPr>
        <w:spacing w:after="0"/>
        <w:ind w:left="0"/>
        <w:jc w:val="both"/>
      </w:pPr>
      <w:r>
        <w:rPr>
          <w:rFonts w:ascii="Times New Roman"/>
          <w:b w:val="false"/>
          <w:i w:val="false"/>
          <w:color w:val="000000"/>
          <w:sz w:val="28"/>
        </w:rPr>
        <w:t>
      1) жиналыстың өткізілетін күні мен орны;</w:t>
      </w:r>
    </w:p>
    <w:bookmarkEnd w:id="757"/>
    <w:bookmarkStart w:name="z785" w:id="758"/>
    <w:p>
      <w:pPr>
        <w:spacing w:after="0"/>
        <w:ind w:left="0"/>
        <w:jc w:val="both"/>
      </w:pPr>
      <w:r>
        <w:rPr>
          <w:rFonts w:ascii="Times New Roman"/>
          <w:b w:val="false"/>
          <w:i w:val="false"/>
          <w:color w:val="000000"/>
          <w:sz w:val="28"/>
        </w:rPr>
        <w:t>
      2) жиналыс мүшелерінің саны және тізімі;</w:t>
      </w:r>
    </w:p>
    <w:bookmarkEnd w:id="758"/>
    <w:bookmarkStart w:name="z786" w:id="7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759"/>
    <w:bookmarkStart w:name="z787" w:id="7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760"/>
    <w:bookmarkStart w:name="z788" w:id="7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61"/>
    <w:bookmarkStart w:name="z789" w:id="7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762"/>
    <w:bookmarkStart w:name="z790" w:id="7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763"/>
    <w:bookmarkStart w:name="z791" w:id="7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64"/>
    <w:bookmarkStart w:name="z792" w:id="7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65"/>
    <w:bookmarkStart w:name="z793" w:id="7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766"/>
    <w:bookmarkStart w:name="z794" w:id="76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67"/>
    <w:bookmarkStart w:name="z795" w:id="76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768"/>
    <w:bookmarkStart w:name="z796" w:id="7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69"/>
    <w:bookmarkStart w:name="z797" w:id="77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70"/>
    <w:bookmarkStart w:name="z798" w:id="7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1"/>
    <w:bookmarkStart w:name="z799" w:id="7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72"/>
    <w:bookmarkStart w:name="z800" w:id="7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3"/>
    <w:bookmarkStart w:name="z801" w:id="7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85-VІІ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12 шілдедегі № 311-VІ шешімімен бекітілген</w:t>
            </w:r>
          </w:p>
        </w:tc>
      </w:tr>
    </w:tbl>
    <w:bookmarkStart w:name="z804" w:id="775"/>
    <w:p>
      <w:pPr>
        <w:spacing w:after="0"/>
        <w:ind w:left="0"/>
        <w:jc w:val="left"/>
      </w:pPr>
      <w:r>
        <w:rPr>
          <w:rFonts w:ascii="Times New Roman"/>
          <w:b/>
          <w:i w:val="false"/>
          <w:color w:val="000000"/>
        </w:rPr>
        <w:t xml:space="preserve"> Сүйіндік ауылдық округінің жергілікті қоғамдастық жиналысының регламенті</w:t>
      </w:r>
    </w:p>
    <w:bookmarkEnd w:id="775"/>
    <w:bookmarkStart w:name="z805" w:id="776"/>
    <w:p>
      <w:pPr>
        <w:spacing w:after="0"/>
        <w:ind w:left="0"/>
        <w:jc w:val="left"/>
      </w:pPr>
      <w:r>
        <w:rPr>
          <w:rFonts w:ascii="Times New Roman"/>
          <w:b/>
          <w:i w:val="false"/>
          <w:color w:val="000000"/>
        </w:rPr>
        <w:t xml:space="preserve"> 1-тарау. Жалпы ережелер</w:t>
      </w:r>
    </w:p>
    <w:bookmarkEnd w:id="776"/>
    <w:bookmarkStart w:name="z806" w:id="777"/>
    <w:p>
      <w:pPr>
        <w:spacing w:after="0"/>
        <w:ind w:left="0"/>
        <w:jc w:val="both"/>
      </w:pPr>
      <w:r>
        <w:rPr>
          <w:rFonts w:ascii="Times New Roman"/>
          <w:b w:val="false"/>
          <w:i w:val="false"/>
          <w:color w:val="000000"/>
          <w:sz w:val="28"/>
        </w:rPr>
        <w:t xml:space="preserve">
      1. Осы Сүйіндік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77"/>
    <w:bookmarkStart w:name="z807" w:id="778"/>
    <w:p>
      <w:pPr>
        <w:spacing w:after="0"/>
        <w:ind w:left="0"/>
        <w:jc w:val="both"/>
      </w:pPr>
      <w:r>
        <w:rPr>
          <w:rFonts w:ascii="Times New Roman"/>
          <w:b w:val="false"/>
          <w:i w:val="false"/>
          <w:color w:val="000000"/>
          <w:sz w:val="28"/>
        </w:rPr>
        <w:t>
      2. Осы регламентте қолданылатын негізгі ұғымдар:</w:t>
      </w:r>
    </w:p>
    <w:bookmarkEnd w:id="778"/>
    <w:bookmarkStart w:name="z808" w:id="7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79"/>
    <w:bookmarkStart w:name="z809" w:id="7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80"/>
    <w:bookmarkStart w:name="z810" w:id="78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781"/>
    <w:bookmarkStart w:name="z811" w:id="78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82"/>
    <w:bookmarkStart w:name="z812" w:id="7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3"/>
    <w:bookmarkStart w:name="z813" w:id="78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84"/>
    <w:bookmarkStart w:name="z814" w:id="78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785"/>
    <w:bookmarkStart w:name="z815" w:id="78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786"/>
    <w:bookmarkStart w:name="z816" w:id="78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787"/>
    <w:bookmarkStart w:name="z817" w:id="78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88"/>
    <w:bookmarkStart w:name="z818" w:id="78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789"/>
    <w:bookmarkStart w:name="z819" w:id="7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90"/>
    <w:bookmarkStart w:name="z820" w:id="79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791"/>
    <w:bookmarkStart w:name="z821" w:id="79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792"/>
    <w:bookmarkStart w:name="z822" w:id="79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793"/>
    <w:bookmarkStart w:name="z823" w:id="79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794"/>
    <w:bookmarkStart w:name="z824" w:id="7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95"/>
    <w:bookmarkStart w:name="z825" w:id="79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796"/>
    <w:bookmarkStart w:name="z826" w:id="79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797"/>
    <w:bookmarkStart w:name="z827" w:id="79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798"/>
    <w:bookmarkStart w:name="z828" w:id="79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799"/>
    <w:bookmarkStart w:name="z829" w:id="80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800"/>
    <w:bookmarkStart w:name="z830" w:id="80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801"/>
    <w:bookmarkStart w:name="z831" w:id="80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802"/>
    <w:bookmarkStart w:name="z832" w:id="80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803"/>
    <w:bookmarkStart w:name="z833" w:id="80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804"/>
    <w:bookmarkStart w:name="z834" w:id="80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05"/>
    <w:bookmarkStart w:name="z835" w:id="80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806"/>
    <w:bookmarkStart w:name="z836" w:id="80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807"/>
    <w:bookmarkStart w:name="z837" w:id="80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08"/>
    <w:bookmarkStart w:name="z838" w:id="80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09"/>
    <w:bookmarkStart w:name="z839" w:id="81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810"/>
    <w:bookmarkStart w:name="z840" w:id="81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11"/>
    <w:bookmarkStart w:name="z841" w:id="81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812"/>
    <w:bookmarkStart w:name="z842" w:id="8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813"/>
    <w:bookmarkStart w:name="z843" w:id="81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14"/>
    <w:bookmarkStart w:name="z844" w:id="815"/>
    <w:p>
      <w:pPr>
        <w:spacing w:after="0"/>
        <w:ind w:left="0"/>
        <w:jc w:val="both"/>
      </w:pPr>
      <w:r>
        <w:rPr>
          <w:rFonts w:ascii="Times New Roman"/>
          <w:b w:val="false"/>
          <w:i w:val="false"/>
          <w:color w:val="000000"/>
          <w:sz w:val="28"/>
        </w:rPr>
        <w:t>
      Жиналысты шақырудың күн тәртібін жиналыс бекітеді.</w:t>
      </w:r>
    </w:p>
    <w:bookmarkEnd w:id="815"/>
    <w:bookmarkStart w:name="z845" w:id="81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16"/>
    <w:bookmarkStart w:name="z846" w:id="81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817"/>
    <w:bookmarkStart w:name="z847" w:id="8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818"/>
    <w:bookmarkStart w:name="z848" w:id="81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19"/>
    <w:bookmarkStart w:name="z849" w:id="8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20"/>
    <w:bookmarkStart w:name="z850" w:id="82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21"/>
    <w:bookmarkStart w:name="z851" w:id="82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22"/>
    <w:bookmarkStart w:name="z852" w:id="82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23"/>
    <w:bookmarkStart w:name="z853" w:id="8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824"/>
    <w:bookmarkStart w:name="z854" w:id="8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825"/>
    <w:bookmarkStart w:name="z855" w:id="826"/>
    <w:p>
      <w:pPr>
        <w:spacing w:after="0"/>
        <w:ind w:left="0"/>
        <w:jc w:val="both"/>
      </w:pPr>
      <w:r>
        <w:rPr>
          <w:rFonts w:ascii="Times New Roman"/>
          <w:b w:val="false"/>
          <w:i w:val="false"/>
          <w:color w:val="000000"/>
          <w:sz w:val="28"/>
        </w:rPr>
        <w:t>
      Жиналыстың шешімі хаттамамен ресімделеді, онда:</w:t>
      </w:r>
    </w:p>
    <w:bookmarkEnd w:id="826"/>
    <w:bookmarkStart w:name="z856" w:id="827"/>
    <w:p>
      <w:pPr>
        <w:spacing w:after="0"/>
        <w:ind w:left="0"/>
        <w:jc w:val="both"/>
      </w:pPr>
      <w:r>
        <w:rPr>
          <w:rFonts w:ascii="Times New Roman"/>
          <w:b w:val="false"/>
          <w:i w:val="false"/>
          <w:color w:val="000000"/>
          <w:sz w:val="28"/>
        </w:rPr>
        <w:t>
      1) жиналыстың өткізілетін күні мен орны;</w:t>
      </w:r>
    </w:p>
    <w:bookmarkEnd w:id="827"/>
    <w:bookmarkStart w:name="z857" w:id="828"/>
    <w:p>
      <w:pPr>
        <w:spacing w:after="0"/>
        <w:ind w:left="0"/>
        <w:jc w:val="both"/>
      </w:pPr>
      <w:r>
        <w:rPr>
          <w:rFonts w:ascii="Times New Roman"/>
          <w:b w:val="false"/>
          <w:i w:val="false"/>
          <w:color w:val="000000"/>
          <w:sz w:val="28"/>
        </w:rPr>
        <w:t>
      2) жиналыс мүшелерінің саны және тізімі;</w:t>
      </w:r>
    </w:p>
    <w:bookmarkEnd w:id="828"/>
    <w:bookmarkStart w:name="z858" w:id="82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829"/>
    <w:bookmarkStart w:name="z859" w:id="83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830"/>
    <w:bookmarkStart w:name="z860" w:id="83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831"/>
    <w:bookmarkStart w:name="z861" w:id="83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832"/>
    <w:bookmarkStart w:name="z862" w:id="83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833"/>
    <w:bookmarkStart w:name="z863" w:id="83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834"/>
    <w:bookmarkStart w:name="z864" w:id="8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835"/>
    <w:bookmarkStart w:name="z865" w:id="83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836"/>
    <w:bookmarkStart w:name="z866" w:id="83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837"/>
    <w:bookmarkStart w:name="z867" w:id="8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838"/>
    <w:bookmarkStart w:name="z868" w:id="83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839"/>
    <w:bookmarkStart w:name="z869" w:id="84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40"/>
    <w:bookmarkStart w:name="z870" w:id="84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41"/>
    <w:bookmarkStart w:name="z871" w:id="84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42"/>
    <w:bookmarkStart w:name="z872" w:id="84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43"/>
    <w:bookmarkStart w:name="z873" w:id="8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