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ac18" w14:textId="8d9a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Индер ауданының ауылдық округтерінің және Индербор кентінің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30 желтоқсандағы № 80-VII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11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2022-2024 жылдарға арналған Индер ауданының ауылдық округтерінің және Индербор кентінің бюджеттерінің жобаларын қарап, VІІ шақырылған Индер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3 716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107 824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112 665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89 863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4 710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84 888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91 372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1 509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77 099 мың теңге, оның ішінде: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5 453 мың теңге;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71 644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79 272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- 2 173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2 173 мың теңге, оның ішінде: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147 372 мың теңге, оның ішінде: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4 762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571 мың теңге;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141 992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148 091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- 719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 мың теңге, оның ішінде: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 мың теңге.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630 377 мың теңге, оның ішінде: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7 361 мың теңге;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мың теңге;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622 907 мың теңге;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632 209 мың теңге;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- 1 832 мың теңге;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1 832 мың теңге, оның ішінде: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1 832 мың теңге.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594 480 мың теңге, оның ішінде: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47 274 мың теңге;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545 906 мың теңге;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679 699 мың теңге;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- 85 219 мың теңге;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85 219 мың теңге, оның ішінде: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85 219 мың теңге.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107 833 мың теңге, оның ішінде: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1 634 мың теңге;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105 899 мың теңге;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108 395 мың теңге;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кент және ауылдық округтер бюджетінде аудандық бюджеттен 553 511 мың теңге көлемінде субвенциялар көзделгені ескерілсін, оның ішінде: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- 211 057 мың теңге;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- 70 851 мың теңге;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- 55 993 мың теңге;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- 42 689 мың теңге;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- 51 523 мың теңге;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- 59 709 мың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ауылдық округі - 61 689 мың теңге көзделгені ескерілсін.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 жылға арналған кент және ауылдық округтер бюджетінде аудандық бюджеттен Жарсуат ауылдық округіне 20 000 мың теңге көлемінде нысаналы ағымдағы трансферттер көзделгені ескерілсін.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жылға арналған кент және ауылдық округтер бюджетінде республикалық және облыстық бюджеттен 1 127 549 мың теңге көлемінде нысаналы ағымдағы трансферттер, оның ішінде: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– 331 242 мың теңге;</w:t>
      </w:r>
    </w:p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– 552 056 мың теңге;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– 19 258 мың теңге;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– 42 199 мың теңге;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90 469 мың теңге;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– 48 115 мың теңге;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ауылдық округі – 44 210 мың теңге көзделгені ескерілсін.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00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2022 жылдың 1 қаңтарынан бастап қолданысқа енгiзiледi.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1-қосымша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Индер ауданы Жарсуат ауылдық округінің 2022 жылға арналған бюджеті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ff0000"/>
          <w:sz w:val="28"/>
        </w:rPr>
        <w:t>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2-қосымша</w:t>
            </w:r>
          </w:p>
        </w:tc>
      </w:tr>
    </w:tbl>
    <w:bookmarkStart w:name="z15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2023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3-қосымша</w:t>
            </w:r>
          </w:p>
        </w:tc>
      </w:tr>
    </w:tbl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2024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4-қосымша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Индер ауданы Өрлік ауылдық округінің 2022 жылға арналған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5-қосымша</w:t>
            </w:r>
          </w:p>
        </w:tc>
      </w:tr>
    </w:tbl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2023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82-VІІ шешіміне 6-қосымша</w:t>
            </w:r>
          </w:p>
        </w:tc>
      </w:tr>
    </w:tbl>
    <w:bookmarkStart w:name="z1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2024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7-қосымша</w:t>
            </w:r>
          </w:p>
        </w:tc>
      </w:tr>
    </w:tbl>
    <w:bookmarkStart w:name="z16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Индер ауданы Көктоғай ауылдық округінің 2022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8-қосымша</w:t>
            </w:r>
          </w:p>
        </w:tc>
      </w:tr>
    </w:tbl>
    <w:bookmarkStart w:name="z16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2023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9-қосымша</w:t>
            </w:r>
          </w:p>
        </w:tc>
      </w:tr>
    </w:tbl>
    <w:bookmarkStart w:name="z16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2024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10-қосымша</w:t>
            </w:r>
          </w:p>
        </w:tc>
      </w:tr>
    </w:tbl>
    <w:bookmarkStart w:name="z1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Индер ауданы Елтай ауылдық округінің 2022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пайдалынылмаған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11-қосымша</w:t>
            </w:r>
          </w:p>
        </w:tc>
      </w:tr>
    </w:tbl>
    <w:bookmarkStart w:name="z17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2023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12-қосымша</w:t>
            </w:r>
          </w:p>
        </w:tc>
      </w:tr>
    </w:tbl>
    <w:bookmarkStart w:name="z1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2024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13-қосымша</w:t>
            </w:r>
          </w:p>
        </w:tc>
      </w:tr>
    </w:tbl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Индер ауданы Есбол ауылдық округінің 2022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инженерлік инфрақұрылым бойынша іс-шараларды іске асыруға (124 057 032)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14-қосымша</w:t>
            </w:r>
          </w:p>
        </w:tc>
      </w:tr>
    </w:tbl>
    <w:bookmarkStart w:name="z17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15-қосымша</w:t>
            </w:r>
          </w:p>
        </w:tc>
      </w:tr>
    </w:tbl>
    <w:bookmarkStart w:name="z18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16-қосымша</w:t>
            </w:r>
          </w:p>
        </w:tc>
      </w:tr>
    </w:tbl>
    <w:bookmarkStart w:name="z18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Индер ауданы Индербор кентінің 2022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көрсетілітін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17 қосымша</w:t>
            </w:r>
          </w:p>
        </w:tc>
      </w:tr>
    </w:tbl>
    <w:bookmarkStart w:name="z18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2023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18 қосымша</w:t>
            </w:r>
          </w:p>
        </w:tc>
      </w:tr>
    </w:tbl>
    <w:bookmarkStart w:name="z18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2024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80-VІІ шешіміне 19 қосымша</w:t>
            </w:r>
          </w:p>
        </w:tc>
      </w:tr>
    </w:tbl>
    <w:bookmarkStart w:name="z18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Индер ауданы Бөдене ауылдық округінің 2022 жылға арналған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Индер аудандық мәслихатының 15.12.2022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Мемлкект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20 қосымша</w:t>
            </w:r>
          </w:p>
        </w:tc>
      </w:tr>
    </w:tbl>
    <w:bookmarkStart w:name="z19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2023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21 қосымша</w:t>
            </w:r>
          </w:p>
        </w:tc>
      </w:tr>
    </w:tbl>
    <w:bookmarkStart w:name="z19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2024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63 623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