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11602" w14:textId="3c11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29 желтоқсандағы № 454-VІ "2021-2023 жылдарға арналған Индер ауданының ауылдық округтерінің және Индербор кентінің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2021 жылғы 21 желтоқсандағы № 75-VII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Индер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VІ шақырылған Индер аудандық мәслихатының 2020 жылғы 29 желтоқсандағы № 454-VІ "2021–2023 жылдарға арналған Индер ауданының ауылдық округтерінің және Индербор кентінің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4859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121 883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118 073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123 608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-1 725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1 725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1 725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2021-2023 жылдарға арналған Өрлік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285 756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4 975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280 781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287 161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-1 405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1 405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1 405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2021-2023 жылдарға арналған Көктоғай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91 859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5 455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86 404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93 040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-1 181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1 181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1 181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2021-2023 жылдарға арналған Елтай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105 795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5 380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100 415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107 302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-1 507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1 507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1 507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2021-2023 жылдарға арналған Есбол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357 102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7 470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349 632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360 517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-3 415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3 415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3 415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2021-2023 жылдарға арналған Индербор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662 169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45 074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617 095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667 642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-5 473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5 473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5 473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2021-2023 жылдарға арналған Бөдене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89 659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1 934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87 725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90 545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-886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886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886 мың теңге.".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енгiзiледi.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1-қосымша</w:t>
            </w:r>
          </w:p>
        </w:tc>
      </w:tr>
    </w:tbl>
    <w:bookmarkStart w:name="z144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Жарсуат ауылдық округінің 2021 жылға арналған бюджеті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49 965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көгалдандару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қолданылатын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шешiмiне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4-қосымша</w:t>
            </w:r>
          </w:p>
        </w:tc>
      </w:tr>
    </w:tbl>
    <w:bookmarkStart w:name="z14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Өрлік ауылдық округінің 2021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6 232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шешiмiне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7-қосымша</w:t>
            </w:r>
          </w:p>
        </w:tc>
      </w:tr>
    </w:tbl>
    <w:bookmarkStart w:name="z15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Көктоғай ауылдық округінің 2021 жылға арналған бюджеті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20 036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10-қосымша</w:t>
            </w:r>
          </w:p>
        </w:tc>
      </w:tr>
    </w:tbl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Елтай ауылдық округінің 2021 жылға арналған бюджеті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13-қосымша</w:t>
            </w:r>
          </w:p>
        </w:tc>
      </w:tr>
    </w:tbl>
    <w:bookmarkStart w:name="z15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Есбол ауылдық округінің 2021 жылға арналған бюджеті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мәслихаттың 2020 жылғы 29 желтоқсандағы № 454-VI шешiмiне 16-қосымша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Индербор кентінің 2021 жылға арналған бюджеті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қаланы, ауылдың, кенттің, ауылдық округтің коммуналдық мүлкін басқару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 аудандық мәслихатының 2021 жылғы 21 желтоқсандағы № 75-VIІ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29 желтоқсандағы № 454-VI шешiмiне 19-қосымша</w:t>
            </w:r>
          </w:p>
        </w:tc>
      </w:tr>
    </w:tbl>
    <w:bookmarkStart w:name="z162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ауданы Бөдене ауылдық округінің 2021 жылға арналған бюджеті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өкілді, атқарушы және басқа органдар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 мен ұйымдардың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операциялар бойынша сальдо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