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d121e" w14:textId="aed12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2020 жылғы 29 желтоқсандағы № 454-VІ "2021-2023 жылдарға арналған Индер ауданының ауылдық округтерінің және Индербор кентінің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аудандық мәслихатының 2021 жылғы 18 қазандағы № 59-VII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Индер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Индер аудандық мәслихатының 2020 жылғы 29 желтоқсандағы № 454-VІ "2021-2023 жылдарға арналған Индер ауданының ауылдық округтерінің және Индербор кентінің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4859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2021-2023 жылдарға арналған Жарсуат ауылдық округінің бюджеті тиісінше 1, 2 және 3 – қосымшаларға сәйкес, оның ішінде 2021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122 278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3 810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118 468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124 003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теңге;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- 1 725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1 725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1 725 мың теңге.".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2021-2023 жылдарға арналған Өрлік ауылдық округінің бюджеті тиісінше 4, 5 және 6 – қосымшаларға сәйкес, оның ішінде 2021 жылға мынадай көлемде бекітілсін: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285 218 мың теңге, оның ішінде: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4 975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280 243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286 623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– 0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теңге; оның ішінде: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- 1 405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1 405 мың теңге, оның ішінде: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1 405 мың теңге.".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2021-2023 жылдарға арналған Көктоғай ауылдық округінің бюджеті тиісінше 7, 8 және 9 – қосымшаларға сәйкес, оның ішінде 2021 жылға мынадай көлемде бекітілсін: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92 035 мың теңге, оның ішінде: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5 455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86 580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93 216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– 0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теңге; оның ішінде: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- 1 181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1 181 мың теңге, оның ішінде: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1 181 мың теңге.".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2021-2023 жылдарға арналған Елтай ауылдық округінің бюджеті тиісінше 10, 11 және 12 – қосымшаларға сәйкес, оның ішінде 2021 жылға мынадай көлемде бекітілсін: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106 399 мың теңге, оның ішінде: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5 380 мың теңге;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101 019 мың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107 906 мың теңге;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– 0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теңге; оның ішінде: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- 1 507 мың теңге;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1 507 мың теңге, оның ішінде: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1 507 мың теңге.".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2021-2023 жылдарға арналған Есбол ауылдық округінің бюджеті тиісінше 13,14 және 15 – қосымшаларға сәйкес, оның ішінде 2021 жылға мынадай көлемде бекітілсін: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330 163 мың теңге, оның ішінде: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7 470 мың теңге;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322 693 мың теңге;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333 578 мың теңге;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– 0 теңге;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теңге; оның ішінде: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- 3 415 мың теңге;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3 415 мың теңге, оның ішінде: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3 415 мың теңге.".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2021-2023 жылдарға арналған Индербор кентінің бюджеті тиісінше 16, 17 және 18 – қосымшаларға сәйкес, оның ішінде 2021 жылға мынадай көлемде бекітілсін: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648 337 мың теңге, оның ішінде: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45 074 мың теңге;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603 263 мың теңге;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653 810 мың теңге;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– 0 теңге;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теңге; оның ішінде: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- 5 473 мың теңге;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5 473 мың теңге, оның ішінде: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5 473 мың теңге.".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2021-2023 жылдарға арналған Бөдене ауылдық округінің бюджеті тиісінше 19, 20 және 21 – қосымшаларға сәйкес, оның ішінде 2021 жылға мынадай көлемде бекітілсін: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92 588 мың теңге, оның ішінде: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1 934 мың теңге;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90 654 мың теңге;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93 474 мың теңге;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теңге,оның ішінде: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– 0 теңге;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теңге;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- 886 мың теңге;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886 мың теңге, оның ішінде: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886 мың теңге.".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жылдың 1 қаңтарынан бастап қолданысқа енгiзiледi.</w:t>
      </w:r>
    </w:p>
    <w:bookmarkEnd w:id="1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 мәслихатының 2021 жылғы 18 қазандағы № 59-VII шешiмiне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2020 жылғы 29 желтоқсандағы № 454-VI шешiмiне 1-қосымша</w:t>
            </w:r>
          </w:p>
        </w:tc>
      </w:tr>
    </w:tbl>
    <w:bookmarkStart w:name="z145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Жарсуат ауылдық округінің 2021 жылға арналған бюджеті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4"/>
        <w:gridCol w:w="1779"/>
        <w:gridCol w:w="1146"/>
        <w:gridCol w:w="3268"/>
        <w:gridCol w:w="46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122 278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3 810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3 773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3 603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118 468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118 468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50 568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өкілді, атқарушы және басқа органдар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50 168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50 168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 мен ұйымдардың күрделі шығыстары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көгалдандару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5"/>
        <w:gridCol w:w="1085"/>
        <w:gridCol w:w="1085"/>
        <w:gridCol w:w="1085"/>
        <w:gridCol w:w="4365"/>
        <w:gridCol w:w="35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операциялар бойынша сальдо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-1 725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2574"/>
        <w:gridCol w:w="25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2"/>
        <w:gridCol w:w="2456"/>
        <w:gridCol w:w="1582"/>
        <w:gridCol w:w="2023"/>
        <w:gridCol w:w="46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қолданылатын қалдықтары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 мәслихатының 2021 жылғы 18 қазандағы № 59-VII шешiмiне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2020 жылғы 29 желтоқсандағы № 454-VI шешiмiне 4-қосымша</w:t>
            </w:r>
          </w:p>
        </w:tc>
      </w:tr>
    </w:tbl>
    <w:bookmarkStart w:name="z150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Өрлік ауылдық округінің 2021 жылға арналған бюджеті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4"/>
        <w:gridCol w:w="1779"/>
        <w:gridCol w:w="1146"/>
        <w:gridCol w:w="3268"/>
        <w:gridCol w:w="46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285 218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4 975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4 493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4 281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280 243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280 243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280 243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286 623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244 101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өкілді, атқарушы және басқа органдар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243 661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243 661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197 308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 мен ұйымдардың күрделі шығыстары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6 232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1059"/>
        <w:gridCol w:w="1059"/>
        <w:gridCol w:w="1059"/>
        <w:gridCol w:w="4260"/>
        <w:gridCol w:w="38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операциялар бойынша сальдо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- 1 405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2574"/>
        <w:gridCol w:w="25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2"/>
        <w:gridCol w:w="2456"/>
        <w:gridCol w:w="1582"/>
        <w:gridCol w:w="2023"/>
        <w:gridCol w:w="46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 мәслихатының 2021 жылғы 18 қазандағы № 59-VII шешiмiне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2020 жылғы 29 желтоқсандағы № 454-VI шешiмiне 7-қосымша</w:t>
            </w:r>
          </w:p>
        </w:tc>
      </w:tr>
    </w:tbl>
    <w:bookmarkStart w:name="z155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Көктоғай ауылдық округінің 2021 жылға арналған бюджеті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І.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өкілді, атқарушы және басқа органдар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 мен ұйымдардың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20 381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1059"/>
        <w:gridCol w:w="1059"/>
        <w:gridCol w:w="1059"/>
        <w:gridCol w:w="4260"/>
        <w:gridCol w:w="38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операциялар бойынша сальдо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- 1 181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2574"/>
        <w:gridCol w:w="25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2"/>
        <w:gridCol w:w="2456"/>
        <w:gridCol w:w="1582"/>
        <w:gridCol w:w="2023"/>
        <w:gridCol w:w="46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 мәслихатының 2021 жылғы 18 қазандағы № 59-VII шешiмiне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2020 жылғы 29 желтоқсандағы № 454-VI шешiмiне 10-қосымша</w:t>
            </w:r>
          </w:p>
        </w:tc>
      </w:tr>
    </w:tbl>
    <w:bookmarkStart w:name="z160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Елтай ауылдық округінің 2021 жылға арналған бюджеті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4"/>
        <w:gridCol w:w="1779"/>
        <w:gridCol w:w="1146"/>
        <w:gridCol w:w="3268"/>
        <w:gridCol w:w="46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І. Түсімдер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106 399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5 380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4 555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4 233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101 019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101 019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өкілді, атқарушы және басқа органдар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 мен ұйымдардың күрделі шығыстары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5"/>
        <w:gridCol w:w="1085"/>
        <w:gridCol w:w="1085"/>
        <w:gridCol w:w="1085"/>
        <w:gridCol w:w="4365"/>
        <w:gridCol w:w="35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операциялар бойынша сальдо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-1 507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2574"/>
        <w:gridCol w:w="25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2"/>
        <w:gridCol w:w="2456"/>
        <w:gridCol w:w="1582"/>
        <w:gridCol w:w="2023"/>
        <w:gridCol w:w="46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 мәслихатының 2021 жылғы 18 қазандағы № 59-VII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2020 жылғы 29 желтоқсандағы № 454-VI шешiмiне 13-қосымша</w:t>
            </w:r>
          </w:p>
        </w:tc>
      </w:tr>
    </w:tbl>
    <w:bookmarkStart w:name="z165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Есбол ауылдық округінің 2021 жылға арналған бюджеті 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4"/>
        <w:gridCol w:w="1779"/>
        <w:gridCol w:w="1146"/>
        <w:gridCol w:w="3268"/>
        <w:gridCol w:w="46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330 163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7 470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7 115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6 860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322 693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322 693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322 693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732"/>
        <w:gridCol w:w="1543"/>
        <w:gridCol w:w="1543"/>
        <w:gridCol w:w="4379"/>
        <w:gridCol w:w="29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333 578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138 947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өкілді, атқарушы және басқа органдар 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138 747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138 747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51 170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87 457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 мен ұйымдардың күрделі шығыстары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6 468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6 468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6 468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6 468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34 767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4 501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4 501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4 501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20 749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20 749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20 749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9 517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9 517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57 212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57 212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57 212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57 212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95 873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95 873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95 873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95 873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5"/>
        <w:gridCol w:w="1085"/>
        <w:gridCol w:w="1085"/>
        <w:gridCol w:w="1085"/>
        <w:gridCol w:w="4365"/>
        <w:gridCol w:w="35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операциялар бойынша сальдо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-3 415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2574"/>
        <w:gridCol w:w="25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2"/>
        <w:gridCol w:w="2456"/>
        <w:gridCol w:w="1582"/>
        <w:gridCol w:w="2023"/>
        <w:gridCol w:w="46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 мәслихатының 2021 жылғы 18 қазандағы № 59-VII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2020 жылғы 29 желтоқсандағы № 454-VI шешiмiне 16-қосымша</w:t>
            </w:r>
          </w:p>
        </w:tc>
      </w:tr>
    </w:tbl>
    <w:bookmarkStart w:name="z170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Индербор кентінің 2021 жылға арналған бюджеті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4"/>
        <w:gridCol w:w="1779"/>
        <w:gridCol w:w="1146"/>
        <w:gridCol w:w="3268"/>
        <w:gridCol w:w="46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648 337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45 074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12 671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12 671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32 403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29 232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603 263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 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603 263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603 263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653 810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328 077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өкілді, атқарушы және басқа органдар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327 877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327 877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235 929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 мен ұйымдардың күрделі шығыстары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1059"/>
        <w:gridCol w:w="1059"/>
        <w:gridCol w:w="1059"/>
        <w:gridCol w:w="4260"/>
        <w:gridCol w:w="38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операциялар бойынша сальдо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- 5 473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2574"/>
        <w:gridCol w:w="25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2"/>
        <w:gridCol w:w="2456"/>
        <w:gridCol w:w="1582"/>
        <w:gridCol w:w="2023"/>
        <w:gridCol w:w="46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5 473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5 473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 мәслихатының 2021 жылғы 18 қазандағы № 59-VII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2020 жылғы 29 желтоқсандағы № 454-VI шешiмiне 19-қосымша</w:t>
            </w:r>
          </w:p>
        </w:tc>
      </w:tr>
    </w:tbl>
    <w:bookmarkStart w:name="z175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Бөдене ауылдық округінің 2021 жылға арналған бюджеті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1876"/>
        <w:gridCol w:w="1208"/>
        <w:gridCol w:w="3446"/>
        <w:gridCol w:w="42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92 588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90 654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 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90 654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өкілді, атқарушы және басқа органдар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 мен ұйымдардың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1"/>
        <w:gridCol w:w="1171"/>
        <w:gridCol w:w="1171"/>
        <w:gridCol w:w="1171"/>
        <w:gridCol w:w="4712"/>
        <w:gridCol w:w="29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операциялар бойынша сальдо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-886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2574"/>
        <w:gridCol w:w="25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2"/>
        <w:gridCol w:w="2751"/>
        <w:gridCol w:w="1773"/>
        <w:gridCol w:w="2266"/>
        <w:gridCol w:w="37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