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a3fa" w14:textId="78fa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27 желтоқсандағы № 12-3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327 562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309 761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327 918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73 399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71 084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73 429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73 755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1 972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71 783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73 885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 теңге: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125 493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17 048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108 289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148 844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- 23 351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23 351 теңге: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23 351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112 655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9 272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103 278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114 900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- 2 245 теңге;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2 245 теңге: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2 245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84 045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81 585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84 263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теңге: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71 752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1 861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69 813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72 012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 теңге: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72 365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69 971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73 039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теңге: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75 634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73 609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75 758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теңге: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44 220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1 645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42 545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44 400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2022 жылға 386 536 мың теңге сомасында, оның ішінде: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48 536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43 922 мың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37 433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48 244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32 162 мың;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41 574 мың;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31 181 мың;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36 374 мың;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39 890 мың;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27 220 мың теңге көзделсін.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жылдың 1 қаңтарынан бастап қолданысқа енгiзiледi.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 қосымша</w:t>
            </w:r>
          </w:p>
        </w:tc>
      </w:tr>
    </w:tbl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Миялы ауылдық округінің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 қосымша</w:t>
            </w:r>
          </w:p>
        </w:tc>
      </w:tr>
    </w:tbl>
    <w:bookmarkStart w:name="z20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 қосымша</w:t>
            </w:r>
          </w:p>
        </w:tc>
      </w:tr>
    </w:tbl>
    <w:bookmarkStart w:name="z20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 қосымша</w:t>
            </w:r>
          </w:p>
        </w:tc>
      </w:tr>
    </w:tbl>
    <w:bookmarkStart w:name="z2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Ойыл ауылдық округінің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5 қосымша</w:t>
            </w:r>
          </w:p>
        </w:tc>
      </w:tr>
    </w:tbl>
    <w:bookmarkStart w:name="z20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6 қосымша</w:t>
            </w:r>
          </w:p>
        </w:tc>
      </w:tr>
    </w:tbl>
    <w:bookmarkStart w:name="z21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 қосымша</w:t>
            </w:r>
          </w:p>
        </w:tc>
      </w:tr>
    </w:tbl>
    <w:bookmarkStart w:name="z21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Тасшағыл ауылдық округінің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8 қосымша</w:t>
            </w:r>
          </w:p>
        </w:tc>
      </w:tr>
    </w:tbl>
    <w:bookmarkStart w:name="z21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Тасшағыл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9 қосымша</w:t>
            </w:r>
          </w:p>
        </w:tc>
      </w:tr>
    </w:tbl>
    <w:bookmarkStart w:name="z21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 қосымша</w:t>
            </w:r>
          </w:p>
        </w:tc>
      </w:tr>
    </w:tbl>
    <w:bookmarkStart w:name="z21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Сағыз ауылдық округінің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11 қосымша</w:t>
            </w:r>
          </w:p>
        </w:tc>
      </w:tr>
    </w:tbl>
    <w:bookmarkStart w:name="z22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Сағыз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12 қосымша</w:t>
            </w:r>
          </w:p>
        </w:tc>
      </w:tr>
    </w:tbl>
    <w:bookmarkStart w:name="z2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 қосымша</w:t>
            </w:r>
          </w:p>
        </w:tc>
      </w:tr>
    </w:tbl>
    <w:bookmarkStart w:name="z22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Мұқыр ауылдық округінің бюджеті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14 қосымша</w:t>
            </w:r>
          </w:p>
        </w:tc>
      </w:tr>
    </w:tbl>
    <w:bookmarkStart w:name="z22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15 қосымша</w:t>
            </w:r>
          </w:p>
        </w:tc>
      </w:tr>
    </w:tbl>
    <w:bookmarkStart w:name="z22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16 қосымша</w:t>
            </w:r>
          </w:p>
        </w:tc>
      </w:tr>
    </w:tbl>
    <w:bookmarkStart w:name="z23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Көздіғара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17 қосымша</w:t>
            </w:r>
          </w:p>
        </w:tc>
      </w:tr>
    </w:tbl>
    <w:bookmarkStart w:name="z23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Көздіғара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18 қосымша</w:t>
            </w:r>
          </w:p>
        </w:tc>
      </w:tr>
    </w:tbl>
    <w:bookmarkStart w:name="z2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19 қосымша</w:t>
            </w:r>
          </w:p>
        </w:tc>
      </w:tr>
    </w:tbl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Қызылқоға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20 қосымша</w:t>
            </w:r>
          </w:p>
        </w:tc>
      </w:tr>
    </w:tbl>
    <w:bookmarkStart w:name="z23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Қызылқоға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21 қосымша</w:t>
            </w:r>
          </w:p>
        </w:tc>
      </w:tr>
    </w:tbl>
    <w:bookmarkStart w:name="z24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22 қосымша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Жамбыл ауылдық округінің бюджеті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23 қосымша</w:t>
            </w:r>
          </w:p>
        </w:tc>
      </w:tr>
    </w:tbl>
    <w:bookmarkStart w:name="z2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24 қосымша</w:t>
            </w:r>
          </w:p>
        </w:tc>
      </w:tr>
    </w:tbl>
    <w:bookmarkStart w:name="z2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 қосымша</w:t>
            </w:r>
          </w:p>
        </w:tc>
      </w:tr>
    </w:tbl>
    <w:bookmarkStart w:name="z24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Жангелдин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26 қосымша</w:t>
            </w:r>
          </w:p>
        </w:tc>
      </w:tr>
    </w:tbl>
    <w:bookmarkStart w:name="z25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Жангелдин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27 қосымша</w:t>
            </w:r>
          </w:p>
        </w:tc>
      </w:tr>
    </w:tbl>
    <w:bookmarkStart w:name="z25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 қосымша</w:t>
            </w:r>
          </w:p>
        </w:tc>
      </w:tr>
    </w:tbl>
    <w:bookmarkStart w:name="z25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Тайсойған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маслихатының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29 қосымша</w:t>
            </w:r>
          </w:p>
        </w:tc>
      </w:tr>
    </w:tbl>
    <w:bookmarkStart w:name="z25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30 қосымша</w:t>
            </w:r>
          </w:p>
        </w:tc>
      </w:tr>
    </w:tbl>
    <w:bookmarkStart w:name="z26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