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b6b8" w14:textId="b30b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2020 жылғы 23 желтоқсандағы № LХІII-2 "2021-2023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10 желтоқсандағы № 11-1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"2021-2023 жылдарға арналған Қызылқоға ауданының ауылдық округтерінің бюджеттерін бекіту туралы" 2020 жылғы 23 желтоқсандағы № LХІII-2 (нормативтік құқықтық актілердің мемлекеттік тіркеу тізімінде болып № 4861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244 181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232 485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260 944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- 16 763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16 763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16 763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2021-2023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99 676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97 017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100 808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2021-2023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66 125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63 729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66 972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- 847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теңге.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2021-2023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208 828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9 543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199 016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224 491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- 15 663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15 663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15 663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2021-2023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76 575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68 340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78 963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2 388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2021-2023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102 334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2 229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100 105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103 544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1 210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1 210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2021-2023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55 112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1 563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179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53 370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56 181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- 1 069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1 069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2021-2023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57 127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1 846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55 281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57 274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2021-2023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82 128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2 074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80 054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83 377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- 1 249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1 249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2021-2023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41 942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40 417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 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4 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7 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10 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13 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16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19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22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25 қосымша</w:t>
            </w:r>
          </w:p>
        </w:tc>
      </w:tr>
    </w:tbl>
    <w:bookmarkStart w:name="z22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желтоқсандағы № 11-1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28 қосымша</w:t>
            </w:r>
          </w:p>
        </w:tc>
      </w:tr>
    </w:tbl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