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8b82" w14:textId="1898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2020 жылғы 23 желтоқсандағы № LХІII-2 "2021-2023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2021 жылғы 22 қазандағы № 9-1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"2021-2023 жылдарға арналған Қызылқоға ауданының ауылдық округтерінің бюджеттерін бекіту туралы" 2020 жылғы 23 желтоқсандағы № LХІII-2 (нормативтік құқықтық актілердің мемлекеттік тіркеу тізімінде болып № 4861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Миялы ауылдық округінің бюджеті тиісінше 1, 2 және 3-қосымшаларға сәйкес, оның iшiнде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265 940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10 696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254 244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282 703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- 16 763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16 763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16 763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2021-2023 жылдарға арналған Ойыл ауылдық округінің бюджеті тиісінше 4, 5 және 6-қосымшаларға сәйкес, оның iшiнде 2021 жылға мынадай көлемде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99 855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2 066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97 196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100 987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- 1 132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1 132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1 132 теңге."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2021-2023 жылдарға арналған Тасшағыл ауылдық округінің бюджеті тиісінше 7, 8 және 9-қосымшаларға сәйкес, оның iшiнде 2021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66 478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1 896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64 082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67 325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- 847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847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847 теңге.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2021-2023 жылдарға арналған Сағыз ауылдық округінің бюджеті тиісінше 10, 11 және 12-қосымшаларға сәйкес, оның iшiнде 2021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240 976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9 043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231 164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256 639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- 15 663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15 663 теңге: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15 663 теңге."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2021-2023 жылдарға арналған Мұқыр ауылдық округінің бюджеті тиісінше 13, 14 және 15-қосымшаларға сәйкес, оның iшiнде 2021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72 589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7 620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64 354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74 977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- 2 388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2 388 теңге: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2 388 теңге."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2021-2023 жылдарға арналған Көздіғара ауылдық округінің бюджеті тиісінше 16, 17 және 18-қосымшаларға сәйкес, оның iшiнде 2021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102 555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1 729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100 326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103 765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- 1 210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1 210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1 210 теңге."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2021-2023 жылдарға арналған Қызылқоға ауылдық округінің бюджеті тиісінше 19, 20 және 21-қосымшаларға сәйкес, оның iшiнде 2021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54 577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1 596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146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52 835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55 646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- 1 069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1 069 теңге: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1 069 теңге."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2021-2023 жылдарға арналған Жамбыл ауылдық округінің бюджеті тиісінше 22, 23 және 24-қосымшаларға сәйкес, оның iшiнде 2021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56 967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1 346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55 121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57 114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- 147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теңге: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 теңге."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2021-2023 жылдарға арналған Жангелдин ауылдық округінің бюджеті тиісінше 25, 26 және 27-қосымшаларға сәйкес, оның iшiнде 2021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84 214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1 574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82 140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85 463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- 1 249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1 249 теңге: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1 249 теңге."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2021-2023 жылдарға арналған Тайсойған ауылдық округінің бюджеті тиісінше 28, 29 және 30-қосымшаларға сәйкес, оның iшiнде 2021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41 942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1 292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40 417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42 181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- 239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 теңге: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 теңге."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енгiзiледi.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22 қазандағы № 9-1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LXІII-2 шешіміне 1 қосымша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Миялы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341"/>
        <w:gridCol w:w="44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-16 763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2"/>
        <w:gridCol w:w="1582"/>
        <w:gridCol w:w="2023"/>
        <w:gridCol w:w="5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22 қазандағы № 9-1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LXІII-2 шешіміне 4 қосымша</w:t>
            </w: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Ойыл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3"/>
        <w:gridCol w:w="1223"/>
        <w:gridCol w:w="4579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22 қазандағы № 9-1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LXІII-2 шешіміне 7 қосымша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Тасшағыл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334"/>
        <w:gridCol w:w="1334"/>
        <w:gridCol w:w="4993"/>
        <w:gridCol w:w="33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22 қазандағы № 9-1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LXІII-2 шешіміне 10 қосымша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Сағыз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341"/>
        <w:gridCol w:w="44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-15 663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2"/>
        <w:gridCol w:w="1582"/>
        <w:gridCol w:w="2023"/>
        <w:gridCol w:w="5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2021 жылғы 22 қазандағы № 9-1 шешіміне 5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LXІII-2 шешіміне 13 қосымша</w:t>
            </w:r>
          </w:p>
        </w:tc>
      </w:tr>
    </w:tbl>
    <w:bookmarkStart w:name="z2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Мұқыр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3"/>
        <w:gridCol w:w="1223"/>
        <w:gridCol w:w="4579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22 қазандағы № 9-1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LXІII-2 шешіміне 16 қосымша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Көздіғара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3"/>
        <w:gridCol w:w="1223"/>
        <w:gridCol w:w="4579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22 қазандағы № 9-1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LXІII-2 шешіміне 19 қосымша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Қызылқоға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3"/>
        <w:gridCol w:w="1223"/>
        <w:gridCol w:w="4579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22 қазандағы № 9-1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LXІII-2 шешіміне 22 қосымша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334"/>
        <w:gridCol w:w="1334"/>
        <w:gridCol w:w="4993"/>
        <w:gridCol w:w="33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22 қазандағы № 9-1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LXІII-2 шешіміне 25 қосымша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Жангелдин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3"/>
        <w:gridCol w:w="1223"/>
        <w:gridCol w:w="4579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шешіміне 28 қосымша</w:t>
            </w:r>
          </w:p>
        </w:tc>
      </w:tr>
    </w:tbl>
    <w:bookmarkStart w:name="z23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Тайсойған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334"/>
        <w:gridCol w:w="1334"/>
        <w:gridCol w:w="4993"/>
        <w:gridCol w:w="33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