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6ed" w14:textId="71f8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LХІII-2 "2021-2023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5 тамыздағы № 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Қызылқоға ауданының ауылдық округтерінің бюджеттерін бекіту туралы" 2020 жылғы 23 желтоқсандағы № LХІII-2 (нормативтік құқықтық актілердің мемлекеттік тіркеу тізімінде болып № 4861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Миялы ауылдық округінің бюджеті тиісінше 1, 2 және 3-қосымшаларға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236 431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224 735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253 194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- 16 763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16 763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16 763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Ойыл ауылдық округінің бюджеті тиісінше 4, 5 және 6-қосымшаларға сәйкес, оның iшiнде 2021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91 210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88 551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92 342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Тасшағыл ауылдық округінің бюджеті тиісінше 7, 8 және 9-қосымшаларға сәйкес, оның iшiнде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69 258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66 862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70 105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теңге.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Сағыз ауылдық округінің бюджеті тиісінше 10, 11 және 12-қосымшаларға сәйкес, оның iшiнде 2021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238 604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228 792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254 267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- 15 663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15 663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15 663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Мұқыр ауылдық округінің бюджеті тиісінше 13, 14 және 15-қосымшаларға сәйкес, оның iшiнде 2021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73 221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7 620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64 986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75 609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2 388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Көздіғара ауылдық округінің бюджеті тиісінше 16, 17 және 18-қосымшаларға сәйкес, оның iшiнде 2021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96 089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93 860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97 299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Қызылқоға ауылдық округінің бюджеті тиісінше 19, 20 және 21-қосымшаларға сәйкес, оның iшiнде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50 598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53 409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1 069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Жамбыл ауылдық округінің бюджеті тиісінше 22, 23 және 24-қосымшаларға сәйкес, оның iшiнде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57 982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56 136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58 129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Жангелдин ауылдық округінің бюджеті тиісінше 25, 26 және 27-қосымшаларға сәйкес, оның iшiнде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81 111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1 574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79 037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82 360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Тайсойған ауылдық округінің бюджеті тиісінше 28, 29 және 30-қосымшаларға сәйкес, оның iшiнде 2021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1 292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40 291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42 055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LXІII-2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5"/>
        <w:gridCol w:w="197"/>
        <w:gridCol w:w="560"/>
        <w:gridCol w:w="38"/>
        <w:gridCol w:w="38"/>
        <w:gridCol w:w="38"/>
        <w:gridCol w:w="1111"/>
        <w:gridCol w:w="603"/>
        <w:gridCol w:w="611"/>
        <w:gridCol w:w="12"/>
        <w:gridCol w:w="2"/>
        <w:gridCol w:w="2"/>
        <w:gridCol w:w="2"/>
        <w:gridCol w:w="1981"/>
        <w:gridCol w:w="2"/>
        <w:gridCol w:w="3657"/>
        <w:gridCol w:w="235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LXІII-2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LXІII-2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№ LXІII-2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