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2e2f" w14:textId="f992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Исатай ауданының ауылдық округтерінің бюджеттерін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2021 жылғы 30 желтоқсандағы № 104-VII шешімі. Мерзімі өткендіктен қолданыс тоқтатылды</w:t>
      </w:r>
    </w:p>
    <w:p>
      <w:pPr>
        <w:spacing w:after="0"/>
        <w:ind w:left="0"/>
        <w:jc w:val="both"/>
      </w:pPr>
      <w:bookmarkStart w:name="z4" w:id="0"/>
      <w:r>
        <w:rPr>
          <w:rFonts w:ascii="Times New Roman"/>
          <w:b w:val="false"/>
          <w:i w:val="false"/>
          <w:color w:val="ff0000"/>
          <w:sz w:val="28"/>
        </w:rPr>
        <w:t>
      Ескерту. 01.01.2022 бастап қолданысқа енгізіледі-осы шешімнің 12 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әкімдігімен ұсынылған 2022-2024 жылдарға арналған ауылдық округтер бюджет жобасын қарап, Исатай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Аққыстау ауылдық округінің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келесідей көлемдерде бекітілсін:</w:t>
      </w:r>
    </w:p>
    <w:bookmarkEnd w:id="2"/>
    <w:bookmarkStart w:name="z8" w:id="3"/>
    <w:p>
      <w:pPr>
        <w:spacing w:after="0"/>
        <w:ind w:left="0"/>
        <w:jc w:val="both"/>
      </w:pPr>
      <w:r>
        <w:rPr>
          <w:rFonts w:ascii="Times New Roman"/>
          <w:b w:val="false"/>
          <w:i w:val="false"/>
          <w:color w:val="000000"/>
          <w:sz w:val="28"/>
        </w:rPr>
        <w:t>
      1) кірістер – 265 486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33 565 мың теңге;</w:t>
      </w:r>
    </w:p>
    <w:bookmarkEnd w:id="4"/>
    <w:bookmarkStart w:name="z10" w:id="5"/>
    <w:p>
      <w:pPr>
        <w:spacing w:after="0"/>
        <w:ind w:left="0"/>
        <w:jc w:val="both"/>
      </w:pPr>
      <w:r>
        <w:rPr>
          <w:rFonts w:ascii="Times New Roman"/>
          <w:b w:val="false"/>
          <w:i w:val="false"/>
          <w:color w:val="000000"/>
          <w:sz w:val="28"/>
        </w:rPr>
        <w:t>
      салықтық емес түсімдер– 1 456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2" w:id="7"/>
    <w:p>
      <w:pPr>
        <w:spacing w:after="0"/>
        <w:ind w:left="0"/>
        <w:jc w:val="both"/>
      </w:pPr>
      <w:r>
        <w:rPr>
          <w:rFonts w:ascii="Times New Roman"/>
          <w:b w:val="false"/>
          <w:i w:val="false"/>
          <w:color w:val="000000"/>
          <w:sz w:val="28"/>
        </w:rPr>
        <w:t>
      трансферттер түсімі – 230 465 мың теңге.</w:t>
      </w:r>
    </w:p>
    <w:bookmarkEnd w:id="7"/>
    <w:bookmarkStart w:name="z13" w:id="8"/>
    <w:p>
      <w:pPr>
        <w:spacing w:after="0"/>
        <w:ind w:left="0"/>
        <w:jc w:val="both"/>
      </w:pPr>
      <w:r>
        <w:rPr>
          <w:rFonts w:ascii="Times New Roman"/>
          <w:b w:val="false"/>
          <w:i w:val="false"/>
          <w:color w:val="000000"/>
          <w:sz w:val="28"/>
        </w:rPr>
        <w:t>
      2) шығындар – 270 010 мың теңге.</w:t>
      </w:r>
    </w:p>
    <w:bookmarkEnd w:id="8"/>
    <w:bookmarkStart w:name="z14" w:id="9"/>
    <w:p>
      <w:pPr>
        <w:spacing w:after="0"/>
        <w:ind w:left="0"/>
        <w:jc w:val="both"/>
      </w:pPr>
      <w:r>
        <w:rPr>
          <w:rFonts w:ascii="Times New Roman"/>
          <w:b w:val="false"/>
          <w:i w:val="false"/>
          <w:color w:val="000000"/>
          <w:sz w:val="28"/>
        </w:rPr>
        <w:t>
      3) таза бюджеттік несиелендіру – 0 теңге, оның ішінде:</w:t>
      </w:r>
    </w:p>
    <w:bookmarkEnd w:id="9"/>
    <w:bookmarkStart w:name="z15" w:id="10"/>
    <w:p>
      <w:pPr>
        <w:spacing w:after="0"/>
        <w:ind w:left="0"/>
        <w:jc w:val="both"/>
      </w:pPr>
      <w:r>
        <w:rPr>
          <w:rFonts w:ascii="Times New Roman"/>
          <w:b w:val="false"/>
          <w:i w:val="false"/>
          <w:color w:val="000000"/>
          <w:sz w:val="28"/>
        </w:rPr>
        <w:t>
      бюджеттік несиелер – 0 теңге;</w:t>
      </w:r>
    </w:p>
    <w:bookmarkEnd w:id="10"/>
    <w:bookmarkStart w:name="z16" w:id="11"/>
    <w:p>
      <w:pPr>
        <w:spacing w:after="0"/>
        <w:ind w:left="0"/>
        <w:jc w:val="both"/>
      </w:pPr>
      <w:r>
        <w:rPr>
          <w:rFonts w:ascii="Times New Roman"/>
          <w:b w:val="false"/>
          <w:i w:val="false"/>
          <w:color w:val="000000"/>
          <w:sz w:val="28"/>
        </w:rPr>
        <w:t>
      бюджеттік несиелерді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-4 524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4 524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xml:space="preserve">
      қарыздарды өтеу – 0 теңге; </w:t>
      </w:r>
    </w:p>
    <w:bookmarkEnd w:id="18"/>
    <w:p>
      <w:pPr>
        <w:spacing w:after="0"/>
        <w:ind w:left="0"/>
        <w:jc w:val="both"/>
      </w:pPr>
      <w:r>
        <w:rPr>
          <w:rFonts w:ascii="Times New Roman"/>
          <w:b w:val="false"/>
          <w:i w:val="false"/>
          <w:color w:val="000000"/>
          <w:sz w:val="28"/>
        </w:rPr>
        <w:t>
      бюджет қаражатының пайдаланатын қалдықтары – 4 524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Атырау облысы Исатай аудандық маслихатының 19.12.2022 № </w:t>
      </w:r>
      <w:r>
        <w:rPr>
          <w:rFonts w:ascii="Times New Roman"/>
          <w:b w:val="false"/>
          <w:i w:val="false"/>
          <w:color w:val="000000"/>
          <w:sz w:val="28"/>
        </w:rPr>
        <w:t>187-VII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Жанбай ауылдық округінің 2022-2024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2022 жылға келесідей көлемдерде бекітілсін:</w:t>
      </w:r>
    </w:p>
    <w:bookmarkEnd w:id="19"/>
    <w:bookmarkStart w:name="z27" w:id="20"/>
    <w:p>
      <w:pPr>
        <w:spacing w:after="0"/>
        <w:ind w:left="0"/>
        <w:jc w:val="both"/>
      </w:pPr>
      <w:r>
        <w:rPr>
          <w:rFonts w:ascii="Times New Roman"/>
          <w:b w:val="false"/>
          <w:i w:val="false"/>
          <w:color w:val="000000"/>
          <w:sz w:val="28"/>
        </w:rPr>
        <w:t>
      1) кірістер – 135 451 мың теңге, оның ішінде:</w:t>
      </w:r>
    </w:p>
    <w:bookmarkEnd w:id="20"/>
    <w:bookmarkStart w:name="z28" w:id="21"/>
    <w:p>
      <w:pPr>
        <w:spacing w:after="0"/>
        <w:ind w:left="0"/>
        <w:jc w:val="both"/>
      </w:pPr>
      <w:r>
        <w:rPr>
          <w:rFonts w:ascii="Times New Roman"/>
          <w:b w:val="false"/>
          <w:i w:val="false"/>
          <w:color w:val="000000"/>
          <w:sz w:val="28"/>
        </w:rPr>
        <w:t>
      салықтық түсімдер - 7 236 мың теңге;</w:t>
      </w:r>
    </w:p>
    <w:bookmarkEnd w:id="21"/>
    <w:bookmarkStart w:name="z29" w:id="22"/>
    <w:p>
      <w:pPr>
        <w:spacing w:after="0"/>
        <w:ind w:left="0"/>
        <w:jc w:val="both"/>
      </w:pPr>
      <w:r>
        <w:rPr>
          <w:rFonts w:ascii="Times New Roman"/>
          <w:b w:val="false"/>
          <w:i w:val="false"/>
          <w:color w:val="000000"/>
          <w:sz w:val="28"/>
        </w:rPr>
        <w:t>
      салықтық емес түсімдер - 88 мың теңге;</w:t>
      </w:r>
    </w:p>
    <w:bookmarkEnd w:id="22"/>
    <w:bookmarkStart w:name="z30" w:id="23"/>
    <w:p>
      <w:pPr>
        <w:spacing w:after="0"/>
        <w:ind w:left="0"/>
        <w:jc w:val="both"/>
      </w:pPr>
      <w:r>
        <w:rPr>
          <w:rFonts w:ascii="Times New Roman"/>
          <w:b w:val="false"/>
          <w:i w:val="false"/>
          <w:color w:val="000000"/>
          <w:sz w:val="28"/>
        </w:rPr>
        <w:t>
      негізгі капиталды сатудан түсетін түсімдер – 3 893 теңге;</w:t>
      </w:r>
    </w:p>
    <w:bookmarkEnd w:id="23"/>
    <w:bookmarkStart w:name="z31" w:id="24"/>
    <w:p>
      <w:pPr>
        <w:spacing w:after="0"/>
        <w:ind w:left="0"/>
        <w:jc w:val="both"/>
      </w:pPr>
      <w:r>
        <w:rPr>
          <w:rFonts w:ascii="Times New Roman"/>
          <w:b w:val="false"/>
          <w:i w:val="false"/>
          <w:color w:val="000000"/>
          <w:sz w:val="28"/>
        </w:rPr>
        <w:t>
      трансферттердің түсімдері – 124 234 мың теңге.</w:t>
      </w:r>
    </w:p>
    <w:bookmarkEnd w:id="24"/>
    <w:bookmarkStart w:name="z32" w:id="25"/>
    <w:p>
      <w:pPr>
        <w:spacing w:after="0"/>
        <w:ind w:left="0"/>
        <w:jc w:val="both"/>
      </w:pPr>
      <w:r>
        <w:rPr>
          <w:rFonts w:ascii="Times New Roman"/>
          <w:b w:val="false"/>
          <w:i w:val="false"/>
          <w:color w:val="000000"/>
          <w:sz w:val="28"/>
        </w:rPr>
        <w:t>
      2) шығындар – 136 379 мың теңге.</w:t>
      </w:r>
    </w:p>
    <w:bookmarkEnd w:id="25"/>
    <w:bookmarkStart w:name="z33" w:id="26"/>
    <w:p>
      <w:pPr>
        <w:spacing w:after="0"/>
        <w:ind w:left="0"/>
        <w:jc w:val="both"/>
      </w:pPr>
      <w:r>
        <w:rPr>
          <w:rFonts w:ascii="Times New Roman"/>
          <w:b w:val="false"/>
          <w:i w:val="false"/>
          <w:color w:val="000000"/>
          <w:sz w:val="28"/>
        </w:rPr>
        <w:t>
      3) таза бюджеттік несиелендіру – 0 теңге, оның ішінде:</w:t>
      </w:r>
    </w:p>
    <w:bookmarkEnd w:id="26"/>
    <w:bookmarkStart w:name="z34" w:id="27"/>
    <w:p>
      <w:pPr>
        <w:spacing w:after="0"/>
        <w:ind w:left="0"/>
        <w:jc w:val="both"/>
      </w:pPr>
      <w:r>
        <w:rPr>
          <w:rFonts w:ascii="Times New Roman"/>
          <w:b w:val="false"/>
          <w:i w:val="false"/>
          <w:color w:val="000000"/>
          <w:sz w:val="28"/>
        </w:rPr>
        <w:t>
      бюджеттік несиелер – 0 теңге;</w:t>
      </w:r>
    </w:p>
    <w:bookmarkEnd w:id="27"/>
    <w:bookmarkStart w:name="z35" w:id="28"/>
    <w:p>
      <w:pPr>
        <w:spacing w:after="0"/>
        <w:ind w:left="0"/>
        <w:jc w:val="both"/>
      </w:pPr>
      <w:r>
        <w:rPr>
          <w:rFonts w:ascii="Times New Roman"/>
          <w:b w:val="false"/>
          <w:i w:val="false"/>
          <w:color w:val="000000"/>
          <w:sz w:val="28"/>
        </w:rPr>
        <w:t>
      бюджеттік несиелерді өтеу – 0 теңге.</w:t>
      </w:r>
    </w:p>
    <w:bookmarkEnd w:id="28"/>
    <w:bookmarkStart w:name="z36" w:id="29"/>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29"/>
    <w:bookmarkStart w:name="z37" w:id="30"/>
    <w:p>
      <w:pPr>
        <w:spacing w:after="0"/>
        <w:ind w:left="0"/>
        <w:jc w:val="both"/>
      </w:pPr>
      <w:r>
        <w:rPr>
          <w:rFonts w:ascii="Times New Roman"/>
          <w:b w:val="false"/>
          <w:i w:val="false"/>
          <w:color w:val="000000"/>
          <w:sz w:val="28"/>
        </w:rPr>
        <w:t>
      қаржы активтерін сатып алу – 0 теңге;</w:t>
      </w:r>
    </w:p>
    <w:bookmarkEnd w:id="30"/>
    <w:bookmarkStart w:name="z38"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9" w:id="32"/>
    <w:p>
      <w:pPr>
        <w:spacing w:after="0"/>
        <w:ind w:left="0"/>
        <w:jc w:val="both"/>
      </w:pPr>
      <w:r>
        <w:rPr>
          <w:rFonts w:ascii="Times New Roman"/>
          <w:b w:val="false"/>
          <w:i w:val="false"/>
          <w:color w:val="000000"/>
          <w:sz w:val="28"/>
        </w:rPr>
        <w:t>
      5) бюджет тапшылығы (профициті) - -928 мың теңге.</w:t>
      </w:r>
    </w:p>
    <w:bookmarkEnd w:id="32"/>
    <w:bookmarkStart w:name="z40" w:id="33"/>
    <w:p>
      <w:pPr>
        <w:spacing w:after="0"/>
        <w:ind w:left="0"/>
        <w:jc w:val="both"/>
      </w:pPr>
      <w:r>
        <w:rPr>
          <w:rFonts w:ascii="Times New Roman"/>
          <w:b w:val="false"/>
          <w:i w:val="false"/>
          <w:color w:val="000000"/>
          <w:sz w:val="28"/>
        </w:rPr>
        <w:t>
      6) бюджет тапшылығын қаржыландыру (профицитін пайдалану) – 928 мың теңге, оның ішінде:</w:t>
      </w:r>
    </w:p>
    <w:bookmarkEnd w:id="33"/>
    <w:bookmarkStart w:name="z41" w:id="34"/>
    <w:p>
      <w:pPr>
        <w:spacing w:after="0"/>
        <w:ind w:left="0"/>
        <w:jc w:val="both"/>
      </w:pPr>
      <w:r>
        <w:rPr>
          <w:rFonts w:ascii="Times New Roman"/>
          <w:b w:val="false"/>
          <w:i w:val="false"/>
          <w:color w:val="000000"/>
          <w:sz w:val="28"/>
        </w:rPr>
        <w:t>
      қарыздар түсімі – 0 теңге;</w:t>
      </w:r>
    </w:p>
    <w:bookmarkEnd w:id="34"/>
    <w:p>
      <w:pPr>
        <w:spacing w:after="0"/>
        <w:ind w:left="0"/>
        <w:jc w:val="both"/>
      </w:pPr>
      <w:r>
        <w:rPr>
          <w:rFonts w:ascii="Times New Roman"/>
          <w:b w:val="false"/>
          <w:i w:val="false"/>
          <w:color w:val="000000"/>
          <w:sz w:val="28"/>
        </w:rPr>
        <w:t>
      қарыздарды өтеу – 0 теңге;</w:t>
      </w:r>
    </w:p>
    <w:bookmarkStart w:name="z43" w:id="35"/>
    <w:p>
      <w:pPr>
        <w:spacing w:after="0"/>
        <w:ind w:left="0"/>
        <w:jc w:val="both"/>
      </w:pPr>
      <w:r>
        <w:rPr>
          <w:rFonts w:ascii="Times New Roman"/>
          <w:b w:val="false"/>
          <w:i w:val="false"/>
          <w:color w:val="000000"/>
          <w:sz w:val="28"/>
        </w:rPr>
        <w:t>
      бюджет қаражатының пайдаланатын қалдықтары – 928 мың теңге.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Атырау облысы Исатай аудандық маслихатының 19.12.2022 № </w:t>
      </w:r>
      <w:r>
        <w:rPr>
          <w:rFonts w:ascii="Times New Roman"/>
          <w:b w:val="false"/>
          <w:i w:val="false"/>
          <w:color w:val="000000"/>
          <w:sz w:val="28"/>
        </w:rPr>
        <w:t>187-VII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xml:space="preserve">
      3. Қамысқала ауылдық округінің 2022-2024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2022 жылға келесідей көлемдерде бекітілсін:</w:t>
      </w:r>
    </w:p>
    <w:bookmarkEnd w:id="36"/>
    <w:bookmarkStart w:name="z46" w:id="37"/>
    <w:p>
      <w:pPr>
        <w:spacing w:after="0"/>
        <w:ind w:left="0"/>
        <w:jc w:val="both"/>
      </w:pPr>
      <w:r>
        <w:rPr>
          <w:rFonts w:ascii="Times New Roman"/>
          <w:b w:val="false"/>
          <w:i w:val="false"/>
          <w:color w:val="000000"/>
          <w:sz w:val="28"/>
        </w:rPr>
        <w:t>
      1) кірістер – 156 835 мың теңге, оның ішінде:</w:t>
      </w:r>
    </w:p>
    <w:bookmarkEnd w:id="37"/>
    <w:bookmarkStart w:name="z47" w:id="38"/>
    <w:p>
      <w:pPr>
        <w:spacing w:after="0"/>
        <w:ind w:left="0"/>
        <w:jc w:val="both"/>
      </w:pPr>
      <w:r>
        <w:rPr>
          <w:rFonts w:ascii="Times New Roman"/>
          <w:b w:val="false"/>
          <w:i w:val="false"/>
          <w:color w:val="000000"/>
          <w:sz w:val="28"/>
        </w:rPr>
        <w:t>
      салықтық түсімдер – 8 530 мың теңге;</w:t>
      </w:r>
    </w:p>
    <w:bookmarkEnd w:id="38"/>
    <w:bookmarkStart w:name="z48" w:id="39"/>
    <w:p>
      <w:pPr>
        <w:spacing w:after="0"/>
        <w:ind w:left="0"/>
        <w:jc w:val="both"/>
      </w:pPr>
      <w:r>
        <w:rPr>
          <w:rFonts w:ascii="Times New Roman"/>
          <w:b w:val="false"/>
          <w:i w:val="false"/>
          <w:color w:val="000000"/>
          <w:sz w:val="28"/>
        </w:rPr>
        <w:t>
      салықтық емес түсімдер - 375 мың теңге;</w:t>
      </w:r>
    </w:p>
    <w:bookmarkEnd w:id="39"/>
    <w:bookmarkStart w:name="z49" w:id="40"/>
    <w:p>
      <w:pPr>
        <w:spacing w:after="0"/>
        <w:ind w:left="0"/>
        <w:jc w:val="both"/>
      </w:pPr>
      <w:r>
        <w:rPr>
          <w:rFonts w:ascii="Times New Roman"/>
          <w:b w:val="false"/>
          <w:i w:val="false"/>
          <w:color w:val="000000"/>
          <w:sz w:val="28"/>
        </w:rPr>
        <w:t>
      негізгі капиталды сатудан түсетін түсімдер – 153 мың теңге;</w:t>
      </w:r>
    </w:p>
    <w:bookmarkEnd w:id="40"/>
    <w:bookmarkStart w:name="z50" w:id="41"/>
    <w:p>
      <w:pPr>
        <w:spacing w:after="0"/>
        <w:ind w:left="0"/>
        <w:jc w:val="both"/>
      </w:pPr>
      <w:r>
        <w:rPr>
          <w:rFonts w:ascii="Times New Roman"/>
          <w:b w:val="false"/>
          <w:i w:val="false"/>
          <w:color w:val="000000"/>
          <w:sz w:val="28"/>
        </w:rPr>
        <w:t>
      трансферттердің түсімдері – 147 777 мың теңге.</w:t>
      </w:r>
    </w:p>
    <w:bookmarkEnd w:id="41"/>
    <w:bookmarkStart w:name="z51" w:id="42"/>
    <w:p>
      <w:pPr>
        <w:spacing w:after="0"/>
        <w:ind w:left="0"/>
        <w:jc w:val="both"/>
      </w:pPr>
      <w:r>
        <w:rPr>
          <w:rFonts w:ascii="Times New Roman"/>
          <w:b w:val="false"/>
          <w:i w:val="false"/>
          <w:color w:val="000000"/>
          <w:sz w:val="28"/>
        </w:rPr>
        <w:t>
      2) шығындар – 158 448 мың теңге.</w:t>
      </w:r>
    </w:p>
    <w:bookmarkEnd w:id="42"/>
    <w:bookmarkStart w:name="z52" w:id="43"/>
    <w:p>
      <w:pPr>
        <w:spacing w:after="0"/>
        <w:ind w:left="0"/>
        <w:jc w:val="both"/>
      </w:pPr>
      <w:r>
        <w:rPr>
          <w:rFonts w:ascii="Times New Roman"/>
          <w:b w:val="false"/>
          <w:i w:val="false"/>
          <w:color w:val="000000"/>
          <w:sz w:val="28"/>
        </w:rPr>
        <w:t>
      3) таза бюджеттік несиелендіру – 0 теңге, оның ішінде:</w:t>
      </w:r>
    </w:p>
    <w:bookmarkEnd w:id="43"/>
    <w:bookmarkStart w:name="z53" w:id="44"/>
    <w:p>
      <w:pPr>
        <w:spacing w:after="0"/>
        <w:ind w:left="0"/>
        <w:jc w:val="both"/>
      </w:pPr>
      <w:r>
        <w:rPr>
          <w:rFonts w:ascii="Times New Roman"/>
          <w:b w:val="false"/>
          <w:i w:val="false"/>
          <w:color w:val="000000"/>
          <w:sz w:val="28"/>
        </w:rPr>
        <w:t>
      бюджеттік несиелер – 0 теңге;</w:t>
      </w:r>
    </w:p>
    <w:bookmarkEnd w:id="44"/>
    <w:bookmarkStart w:name="z54" w:id="45"/>
    <w:p>
      <w:pPr>
        <w:spacing w:after="0"/>
        <w:ind w:left="0"/>
        <w:jc w:val="both"/>
      </w:pPr>
      <w:r>
        <w:rPr>
          <w:rFonts w:ascii="Times New Roman"/>
          <w:b w:val="false"/>
          <w:i w:val="false"/>
          <w:color w:val="000000"/>
          <w:sz w:val="28"/>
        </w:rPr>
        <w:t>
      бюджеттік несиелерді өтеу – 0 теңге.</w:t>
      </w:r>
    </w:p>
    <w:bookmarkEnd w:id="45"/>
    <w:bookmarkStart w:name="z55" w:id="46"/>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46"/>
    <w:bookmarkStart w:name="z56" w:id="47"/>
    <w:p>
      <w:pPr>
        <w:spacing w:after="0"/>
        <w:ind w:left="0"/>
        <w:jc w:val="both"/>
      </w:pPr>
      <w:r>
        <w:rPr>
          <w:rFonts w:ascii="Times New Roman"/>
          <w:b w:val="false"/>
          <w:i w:val="false"/>
          <w:color w:val="000000"/>
          <w:sz w:val="28"/>
        </w:rPr>
        <w:t>
      қаржы активтерін сатып алу – 0 теңге;</w:t>
      </w:r>
    </w:p>
    <w:bookmarkEnd w:id="47"/>
    <w:bookmarkStart w:name="z57" w:id="48"/>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8"/>
    <w:bookmarkStart w:name="z58" w:id="49"/>
    <w:p>
      <w:pPr>
        <w:spacing w:after="0"/>
        <w:ind w:left="0"/>
        <w:jc w:val="both"/>
      </w:pPr>
      <w:r>
        <w:rPr>
          <w:rFonts w:ascii="Times New Roman"/>
          <w:b w:val="false"/>
          <w:i w:val="false"/>
          <w:color w:val="000000"/>
          <w:sz w:val="28"/>
        </w:rPr>
        <w:t>
      5) бюджет тапшылығы (профициті) - - 1 613мың теңге.</w:t>
      </w:r>
    </w:p>
    <w:bookmarkEnd w:id="49"/>
    <w:bookmarkStart w:name="z59" w:id="50"/>
    <w:p>
      <w:pPr>
        <w:spacing w:after="0"/>
        <w:ind w:left="0"/>
        <w:jc w:val="both"/>
      </w:pPr>
      <w:r>
        <w:rPr>
          <w:rFonts w:ascii="Times New Roman"/>
          <w:b w:val="false"/>
          <w:i w:val="false"/>
          <w:color w:val="000000"/>
          <w:sz w:val="28"/>
        </w:rPr>
        <w:t>
      6) бюджет тапшылығын қаржыландыру (профицитін пайдалану) – 1 613 мың теңге, оның ішінде:</w:t>
      </w:r>
    </w:p>
    <w:bookmarkEnd w:id="50"/>
    <w:p>
      <w:pPr>
        <w:spacing w:after="0"/>
        <w:ind w:left="0"/>
        <w:jc w:val="both"/>
      </w:pPr>
      <w:r>
        <w:rPr>
          <w:rFonts w:ascii="Times New Roman"/>
          <w:b w:val="false"/>
          <w:i w:val="false"/>
          <w:color w:val="000000"/>
          <w:sz w:val="28"/>
        </w:rPr>
        <w:t>
      қарыздар түсімі – 0 теңге;</w:t>
      </w:r>
    </w:p>
    <w:bookmarkStart w:name="z61" w:id="51"/>
    <w:p>
      <w:pPr>
        <w:spacing w:after="0"/>
        <w:ind w:left="0"/>
        <w:jc w:val="both"/>
      </w:pPr>
      <w:r>
        <w:rPr>
          <w:rFonts w:ascii="Times New Roman"/>
          <w:b w:val="false"/>
          <w:i w:val="false"/>
          <w:color w:val="000000"/>
          <w:sz w:val="28"/>
        </w:rPr>
        <w:t xml:space="preserve">
      қарыздарды өтеу – 0 теңге; </w:t>
      </w:r>
    </w:p>
    <w:bookmarkEnd w:id="51"/>
    <w:bookmarkStart w:name="z62" w:id="52"/>
    <w:p>
      <w:pPr>
        <w:spacing w:after="0"/>
        <w:ind w:left="0"/>
        <w:jc w:val="both"/>
      </w:pPr>
      <w:r>
        <w:rPr>
          <w:rFonts w:ascii="Times New Roman"/>
          <w:b w:val="false"/>
          <w:i w:val="false"/>
          <w:color w:val="000000"/>
          <w:sz w:val="28"/>
        </w:rPr>
        <w:t>
      бюджет қаражатының пайдаланатын қалдықтары – 1 613 мың теңге.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Атырау облысы Исатай аудандық маслихатының 19.12.2022 № </w:t>
      </w:r>
      <w:r>
        <w:rPr>
          <w:rFonts w:ascii="Times New Roman"/>
          <w:b w:val="false"/>
          <w:i w:val="false"/>
          <w:color w:val="000000"/>
          <w:sz w:val="28"/>
        </w:rPr>
        <w:t>187-VII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xml:space="preserve">
      4. Тұщықұдық ауылдық округінің 2022-2024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2022 жылға келесідей көлемдерде бекітілсін:</w:t>
      </w:r>
    </w:p>
    <w:bookmarkEnd w:id="53"/>
    <w:bookmarkStart w:name="z65" w:id="54"/>
    <w:p>
      <w:pPr>
        <w:spacing w:after="0"/>
        <w:ind w:left="0"/>
        <w:jc w:val="both"/>
      </w:pPr>
      <w:r>
        <w:rPr>
          <w:rFonts w:ascii="Times New Roman"/>
          <w:b w:val="false"/>
          <w:i w:val="false"/>
          <w:color w:val="000000"/>
          <w:sz w:val="28"/>
        </w:rPr>
        <w:t>
      1) кірістер – 152 815 мың теңге, оның ішінде:</w:t>
      </w:r>
    </w:p>
    <w:bookmarkEnd w:id="54"/>
    <w:bookmarkStart w:name="z66" w:id="55"/>
    <w:p>
      <w:pPr>
        <w:spacing w:after="0"/>
        <w:ind w:left="0"/>
        <w:jc w:val="both"/>
      </w:pPr>
      <w:r>
        <w:rPr>
          <w:rFonts w:ascii="Times New Roman"/>
          <w:b w:val="false"/>
          <w:i w:val="false"/>
          <w:color w:val="000000"/>
          <w:sz w:val="28"/>
        </w:rPr>
        <w:t>
      салықтық түсімдер – 14 794 мың теңге;</w:t>
      </w:r>
    </w:p>
    <w:bookmarkEnd w:id="55"/>
    <w:bookmarkStart w:name="z67" w:id="56"/>
    <w:p>
      <w:pPr>
        <w:spacing w:after="0"/>
        <w:ind w:left="0"/>
        <w:jc w:val="both"/>
      </w:pPr>
      <w:r>
        <w:rPr>
          <w:rFonts w:ascii="Times New Roman"/>
          <w:b w:val="false"/>
          <w:i w:val="false"/>
          <w:color w:val="000000"/>
          <w:sz w:val="28"/>
        </w:rPr>
        <w:t>
      салықтық емес түсімдер - 0 теңге;</w:t>
      </w:r>
    </w:p>
    <w:bookmarkEnd w:id="56"/>
    <w:bookmarkStart w:name="z68" w:id="57"/>
    <w:p>
      <w:pPr>
        <w:spacing w:after="0"/>
        <w:ind w:left="0"/>
        <w:jc w:val="both"/>
      </w:pPr>
      <w:r>
        <w:rPr>
          <w:rFonts w:ascii="Times New Roman"/>
          <w:b w:val="false"/>
          <w:i w:val="false"/>
          <w:color w:val="000000"/>
          <w:sz w:val="28"/>
        </w:rPr>
        <w:t>
      негізгі капиталды сатудан түсетін түсімдер – 0 теңге;</w:t>
      </w:r>
    </w:p>
    <w:bookmarkEnd w:id="57"/>
    <w:bookmarkStart w:name="z69" w:id="58"/>
    <w:p>
      <w:pPr>
        <w:spacing w:after="0"/>
        <w:ind w:left="0"/>
        <w:jc w:val="both"/>
      </w:pPr>
      <w:r>
        <w:rPr>
          <w:rFonts w:ascii="Times New Roman"/>
          <w:b w:val="false"/>
          <w:i w:val="false"/>
          <w:color w:val="000000"/>
          <w:sz w:val="28"/>
        </w:rPr>
        <w:t>
      трансферттердің түсімдері – 138 021 мың теңге.</w:t>
      </w:r>
    </w:p>
    <w:bookmarkEnd w:id="58"/>
    <w:bookmarkStart w:name="z70" w:id="59"/>
    <w:p>
      <w:pPr>
        <w:spacing w:after="0"/>
        <w:ind w:left="0"/>
        <w:jc w:val="both"/>
      </w:pPr>
      <w:r>
        <w:rPr>
          <w:rFonts w:ascii="Times New Roman"/>
          <w:b w:val="false"/>
          <w:i w:val="false"/>
          <w:color w:val="000000"/>
          <w:sz w:val="28"/>
        </w:rPr>
        <w:t>
      2) шығындар – 154 891 мың теңге.</w:t>
      </w:r>
    </w:p>
    <w:bookmarkEnd w:id="59"/>
    <w:bookmarkStart w:name="z71" w:id="60"/>
    <w:p>
      <w:pPr>
        <w:spacing w:after="0"/>
        <w:ind w:left="0"/>
        <w:jc w:val="both"/>
      </w:pPr>
      <w:r>
        <w:rPr>
          <w:rFonts w:ascii="Times New Roman"/>
          <w:b w:val="false"/>
          <w:i w:val="false"/>
          <w:color w:val="000000"/>
          <w:sz w:val="28"/>
        </w:rPr>
        <w:t>
      3) таза бюджеттік несиелендіру – 0 теңге, оның ішінде:</w:t>
      </w:r>
    </w:p>
    <w:bookmarkEnd w:id="60"/>
    <w:bookmarkStart w:name="z72" w:id="61"/>
    <w:p>
      <w:pPr>
        <w:spacing w:after="0"/>
        <w:ind w:left="0"/>
        <w:jc w:val="both"/>
      </w:pPr>
      <w:r>
        <w:rPr>
          <w:rFonts w:ascii="Times New Roman"/>
          <w:b w:val="false"/>
          <w:i w:val="false"/>
          <w:color w:val="000000"/>
          <w:sz w:val="28"/>
        </w:rPr>
        <w:t>
      бюджеттік несиелер – 0 теңге;</w:t>
      </w:r>
    </w:p>
    <w:bookmarkEnd w:id="61"/>
    <w:bookmarkStart w:name="z73" w:id="62"/>
    <w:p>
      <w:pPr>
        <w:spacing w:after="0"/>
        <w:ind w:left="0"/>
        <w:jc w:val="both"/>
      </w:pPr>
      <w:r>
        <w:rPr>
          <w:rFonts w:ascii="Times New Roman"/>
          <w:b w:val="false"/>
          <w:i w:val="false"/>
          <w:color w:val="000000"/>
          <w:sz w:val="28"/>
        </w:rPr>
        <w:t>
      бюджеттік несиелерді өтеу – 0 теңге.</w:t>
      </w:r>
    </w:p>
    <w:bookmarkEnd w:id="62"/>
    <w:bookmarkStart w:name="z74" w:id="6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63"/>
    <w:bookmarkStart w:name="z75" w:id="64"/>
    <w:p>
      <w:pPr>
        <w:spacing w:after="0"/>
        <w:ind w:left="0"/>
        <w:jc w:val="both"/>
      </w:pPr>
      <w:r>
        <w:rPr>
          <w:rFonts w:ascii="Times New Roman"/>
          <w:b w:val="false"/>
          <w:i w:val="false"/>
          <w:color w:val="000000"/>
          <w:sz w:val="28"/>
        </w:rPr>
        <w:t>
      қаржы активтерін сатып алу – 0 теңге;</w:t>
      </w:r>
    </w:p>
    <w:bookmarkEnd w:id="64"/>
    <w:bookmarkStart w:name="z76" w:id="6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65"/>
    <w:bookmarkStart w:name="z77" w:id="66"/>
    <w:p>
      <w:pPr>
        <w:spacing w:after="0"/>
        <w:ind w:left="0"/>
        <w:jc w:val="both"/>
      </w:pPr>
      <w:r>
        <w:rPr>
          <w:rFonts w:ascii="Times New Roman"/>
          <w:b w:val="false"/>
          <w:i w:val="false"/>
          <w:color w:val="000000"/>
          <w:sz w:val="28"/>
        </w:rPr>
        <w:t>
      5) бюджет тапшылығы (профициті) - - 2 076 мың теңге.</w:t>
      </w:r>
    </w:p>
    <w:bookmarkEnd w:id="66"/>
    <w:p>
      <w:pPr>
        <w:spacing w:after="0"/>
        <w:ind w:left="0"/>
        <w:jc w:val="both"/>
      </w:pPr>
      <w:r>
        <w:rPr>
          <w:rFonts w:ascii="Times New Roman"/>
          <w:b w:val="false"/>
          <w:i w:val="false"/>
          <w:color w:val="000000"/>
          <w:sz w:val="28"/>
        </w:rPr>
        <w:t>
      6) бюджет тапшылығын қаржыландыру (профицитін пайдалану) – 2 076 мың теңге, оның ішінде:</w:t>
      </w:r>
    </w:p>
    <w:bookmarkStart w:name="z79" w:id="67"/>
    <w:p>
      <w:pPr>
        <w:spacing w:after="0"/>
        <w:ind w:left="0"/>
        <w:jc w:val="both"/>
      </w:pPr>
      <w:r>
        <w:rPr>
          <w:rFonts w:ascii="Times New Roman"/>
          <w:b w:val="false"/>
          <w:i w:val="false"/>
          <w:color w:val="000000"/>
          <w:sz w:val="28"/>
        </w:rPr>
        <w:t>
      қарыздар түсімі – 0 теңге;</w:t>
      </w:r>
    </w:p>
    <w:bookmarkEnd w:id="67"/>
    <w:bookmarkStart w:name="z80" w:id="68"/>
    <w:p>
      <w:pPr>
        <w:spacing w:after="0"/>
        <w:ind w:left="0"/>
        <w:jc w:val="both"/>
      </w:pPr>
      <w:r>
        <w:rPr>
          <w:rFonts w:ascii="Times New Roman"/>
          <w:b w:val="false"/>
          <w:i w:val="false"/>
          <w:color w:val="000000"/>
          <w:sz w:val="28"/>
        </w:rPr>
        <w:t xml:space="preserve">
      қарыздарды өтеу – 0 теңге; </w:t>
      </w:r>
    </w:p>
    <w:bookmarkEnd w:id="68"/>
    <w:bookmarkStart w:name="z81" w:id="69"/>
    <w:p>
      <w:pPr>
        <w:spacing w:after="0"/>
        <w:ind w:left="0"/>
        <w:jc w:val="both"/>
      </w:pPr>
      <w:r>
        <w:rPr>
          <w:rFonts w:ascii="Times New Roman"/>
          <w:b w:val="false"/>
          <w:i w:val="false"/>
          <w:color w:val="000000"/>
          <w:sz w:val="28"/>
        </w:rPr>
        <w:t>
      бюджет қаражатының пайдаланатын қалдықтары – 2 076 мың теңге.</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Атырау облысы Исатай аудандық маслихатының 19.12.2022 № </w:t>
      </w:r>
      <w:r>
        <w:rPr>
          <w:rFonts w:ascii="Times New Roman"/>
          <w:b w:val="false"/>
          <w:i w:val="false"/>
          <w:color w:val="000000"/>
          <w:sz w:val="28"/>
        </w:rPr>
        <w:t>187-VII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xml:space="preserve">
      5. Нарын ауылдық округінің 2022-2024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2022 жылға келесідей көлемдерде бекітілсін:</w:t>
      </w:r>
    </w:p>
    <w:bookmarkEnd w:id="70"/>
    <w:bookmarkStart w:name="z84" w:id="71"/>
    <w:p>
      <w:pPr>
        <w:spacing w:after="0"/>
        <w:ind w:left="0"/>
        <w:jc w:val="both"/>
      </w:pPr>
      <w:r>
        <w:rPr>
          <w:rFonts w:ascii="Times New Roman"/>
          <w:b w:val="false"/>
          <w:i w:val="false"/>
          <w:color w:val="000000"/>
          <w:sz w:val="28"/>
        </w:rPr>
        <w:t>
      1) кірістер – 66 394 мың теңге, оның ішінде:</w:t>
      </w:r>
    </w:p>
    <w:bookmarkEnd w:id="71"/>
    <w:bookmarkStart w:name="z85" w:id="72"/>
    <w:p>
      <w:pPr>
        <w:spacing w:after="0"/>
        <w:ind w:left="0"/>
        <w:jc w:val="both"/>
      </w:pPr>
      <w:r>
        <w:rPr>
          <w:rFonts w:ascii="Times New Roman"/>
          <w:b w:val="false"/>
          <w:i w:val="false"/>
          <w:color w:val="000000"/>
          <w:sz w:val="28"/>
        </w:rPr>
        <w:t>
      салықтық түсімдер – 3 003 мың теңге;</w:t>
      </w:r>
    </w:p>
    <w:bookmarkEnd w:id="72"/>
    <w:bookmarkStart w:name="z86" w:id="73"/>
    <w:p>
      <w:pPr>
        <w:spacing w:after="0"/>
        <w:ind w:left="0"/>
        <w:jc w:val="both"/>
      </w:pPr>
      <w:r>
        <w:rPr>
          <w:rFonts w:ascii="Times New Roman"/>
          <w:b w:val="false"/>
          <w:i w:val="false"/>
          <w:color w:val="000000"/>
          <w:sz w:val="28"/>
        </w:rPr>
        <w:t>
      салықтық емес түсімдер - 0 теңге;</w:t>
      </w:r>
    </w:p>
    <w:bookmarkEnd w:id="73"/>
    <w:bookmarkStart w:name="z87" w:id="74"/>
    <w:p>
      <w:pPr>
        <w:spacing w:after="0"/>
        <w:ind w:left="0"/>
        <w:jc w:val="both"/>
      </w:pPr>
      <w:r>
        <w:rPr>
          <w:rFonts w:ascii="Times New Roman"/>
          <w:b w:val="false"/>
          <w:i w:val="false"/>
          <w:color w:val="000000"/>
          <w:sz w:val="28"/>
        </w:rPr>
        <w:t>
      негізгі капиталды сатудан түсетін түсімдер – 507 мың теңге;</w:t>
      </w:r>
    </w:p>
    <w:bookmarkEnd w:id="74"/>
    <w:bookmarkStart w:name="z88" w:id="75"/>
    <w:p>
      <w:pPr>
        <w:spacing w:after="0"/>
        <w:ind w:left="0"/>
        <w:jc w:val="both"/>
      </w:pPr>
      <w:r>
        <w:rPr>
          <w:rFonts w:ascii="Times New Roman"/>
          <w:b w:val="false"/>
          <w:i w:val="false"/>
          <w:color w:val="000000"/>
          <w:sz w:val="28"/>
        </w:rPr>
        <w:t>
      трансферттердің түсімдері - 62 884 мың теңге.</w:t>
      </w:r>
    </w:p>
    <w:bookmarkEnd w:id="75"/>
    <w:bookmarkStart w:name="z89" w:id="76"/>
    <w:p>
      <w:pPr>
        <w:spacing w:after="0"/>
        <w:ind w:left="0"/>
        <w:jc w:val="both"/>
      </w:pPr>
      <w:r>
        <w:rPr>
          <w:rFonts w:ascii="Times New Roman"/>
          <w:b w:val="false"/>
          <w:i w:val="false"/>
          <w:color w:val="000000"/>
          <w:sz w:val="28"/>
        </w:rPr>
        <w:t>
      2) шығындар – 67 044 мың теңге.</w:t>
      </w:r>
    </w:p>
    <w:bookmarkEnd w:id="76"/>
    <w:bookmarkStart w:name="z90" w:id="77"/>
    <w:p>
      <w:pPr>
        <w:spacing w:after="0"/>
        <w:ind w:left="0"/>
        <w:jc w:val="both"/>
      </w:pPr>
      <w:r>
        <w:rPr>
          <w:rFonts w:ascii="Times New Roman"/>
          <w:b w:val="false"/>
          <w:i w:val="false"/>
          <w:color w:val="000000"/>
          <w:sz w:val="28"/>
        </w:rPr>
        <w:t>
      3) таза бюджеттік несиелендіру – 0 теңге, оның ішінде:</w:t>
      </w:r>
    </w:p>
    <w:bookmarkEnd w:id="77"/>
    <w:bookmarkStart w:name="z91" w:id="78"/>
    <w:p>
      <w:pPr>
        <w:spacing w:after="0"/>
        <w:ind w:left="0"/>
        <w:jc w:val="both"/>
      </w:pPr>
      <w:r>
        <w:rPr>
          <w:rFonts w:ascii="Times New Roman"/>
          <w:b w:val="false"/>
          <w:i w:val="false"/>
          <w:color w:val="000000"/>
          <w:sz w:val="28"/>
        </w:rPr>
        <w:t>
      бюджеттік несиелер – 0 теңге;</w:t>
      </w:r>
    </w:p>
    <w:bookmarkEnd w:id="78"/>
    <w:bookmarkStart w:name="z92" w:id="79"/>
    <w:p>
      <w:pPr>
        <w:spacing w:after="0"/>
        <w:ind w:left="0"/>
        <w:jc w:val="both"/>
      </w:pPr>
      <w:r>
        <w:rPr>
          <w:rFonts w:ascii="Times New Roman"/>
          <w:b w:val="false"/>
          <w:i w:val="false"/>
          <w:color w:val="000000"/>
          <w:sz w:val="28"/>
        </w:rPr>
        <w:t>
      бюджеттік несиелерді өтеу – 0 теңге.</w:t>
      </w:r>
    </w:p>
    <w:bookmarkEnd w:id="79"/>
    <w:bookmarkStart w:name="z93" w:id="80"/>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80"/>
    <w:bookmarkStart w:name="z94" w:id="81"/>
    <w:p>
      <w:pPr>
        <w:spacing w:after="0"/>
        <w:ind w:left="0"/>
        <w:jc w:val="both"/>
      </w:pPr>
      <w:r>
        <w:rPr>
          <w:rFonts w:ascii="Times New Roman"/>
          <w:b w:val="false"/>
          <w:i w:val="false"/>
          <w:color w:val="000000"/>
          <w:sz w:val="28"/>
        </w:rPr>
        <w:t>
      қаржы активтерін сатып алу – 0 теңге;</w:t>
      </w:r>
    </w:p>
    <w:bookmarkEnd w:id="81"/>
    <w:bookmarkStart w:name="z95" w:id="8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82"/>
    <w:p>
      <w:pPr>
        <w:spacing w:after="0"/>
        <w:ind w:left="0"/>
        <w:jc w:val="both"/>
      </w:pPr>
      <w:r>
        <w:rPr>
          <w:rFonts w:ascii="Times New Roman"/>
          <w:b w:val="false"/>
          <w:i w:val="false"/>
          <w:color w:val="000000"/>
          <w:sz w:val="28"/>
        </w:rPr>
        <w:t>
      5) бюджет тапшылығы (профициті) - - 650 мың теңге.</w:t>
      </w:r>
    </w:p>
    <w:bookmarkStart w:name="z97" w:id="83"/>
    <w:p>
      <w:pPr>
        <w:spacing w:after="0"/>
        <w:ind w:left="0"/>
        <w:jc w:val="both"/>
      </w:pPr>
      <w:r>
        <w:rPr>
          <w:rFonts w:ascii="Times New Roman"/>
          <w:b w:val="false"/>
          <w:i w:val="false"/>
          <w:color w:val="000000"/>
          <w:sz w:val="28"/>
        </w:rPr>
        <w:t>
      6) бюджет тапшылығын қаржыландыру (профицитін пайдалану) – 650 мың теңге, оның ішінде:</w:t>
      </w:r>
    </w:p>
    <w:bookmarkEnd w:id="83"/>
    <w:bookmarkStart w:name="z98" w:id="84"/>
    <w:p>
      <w:pPr>
        <w:spacing w:after="0"/>
        <w:ind w:left="0"/>
        <w:jc w:val="both"/>
      </w:pPr>
      <w:r>
        <w:rPr>
          <w:rFonts w:ascii="Times New Roman"/>
          <w:b w:val="false"/>
          <w:i w:val="false"/>
          <w:color w:val="000000"/>
          <w:sz w:val="28"/>
        </w:rPr>
        <w:t>
      қарыздар түсімі – 0 теңге;</w:t>
      </w:r>
    </w:p>
    <w:bookmarkEnd w:id="84"/>
    <w:bookmarkStart w:name="z99" w:id="85"/>
    <w:p>
      <w:pPr>
        <w:spacing w:after="0"/>
        <w:ind w:left="0"/>
        <w:jc w:val="both"/>
      </w:pPr>
      <w:r>
        <w:rPr>
          <w:rFonts w:ascii="Times New Roman"/>
          <w:b w:val="false"/>
          <w:i w:val="false"/>
          <w:color w:val="000000"/>
          <w:sz w:val="28"/>
        </w:rPr>
        <w:t xml:space="preserve">
      қарыздарды өтеу – 0 теңге; </w:t>
      </w:r>
    </w:p>
    <w:bookmarkEnd w:id="85"/>
    <w:bookmarkStart w:name="z100" w:id="86"/>
    <w:p>
      <w:pPr>
        <w:spacing w:after="0"/>
        <w:ind w:left="0"/>
        <w:jc w:val="both"/>
      </w:pPr>
      <w:r>
        <w:rPr>
          <w:rFonts w:ascii="Times New Roman"/>
          <w:b w:val="false"/>
          <w:i w:val="false"/>
          <w:color w:val="000000"/>
          <w:sz w:val="28"/>
        </w:rPr>
        <w:t>
      бюджет қаражатының пайдаланатын қалдықтары – 650 мың теңге.</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редакцияда-Атырау облысы Исатай аудандық маслихатының 19.12.2022 № </w:t>
      </w:r>
      <w:r>
        <w:rPr>
          <w:rFonts w:ascii="Times New Roman"/>
          <w:b w:val="false"/>
          <w:i w:val="false"/>
          <w:color w:val="000000"/>
          <w:sz w:val="28"/>
        </w:rPr>
        <w:t>187-VII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6" w:id="87"/>
    <w:p>
      <w:pPr>
        <w:spacing w:after="0"/>
        <w:ind w:left="0"/>
        <w:jc w:val="both"/>
      </w:pPr>
      <w:r>
        <w:rPr>
          <w:rFonts w:ascii="Times New Roman"/>
          <w:b w:val="false"/>
          <w:i w:val="false"/>
          <w:color w:val="000000"/>
          <w:sz w:val="28"/>
        </w:rPr>
        <w:t xml:space="preserve">
      6. Исатай ауылдық округінің 2022-2024 жылдарға арналған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2022 жылға келесідей көлемдерде бекітілсін:</w:t>
      </w:r>
    </w:p>
    <w:bookmarkEnd w:id="87"/>
    <w:bookmarkStart w:name="z103" w:id="88"/>
    <w:p>
      <w:pPr>
        <w:spacing w:after="0"/>
        <w:ind w:left="0"/>
        <w:jc w:val="both"/>
      </w:pPr>
      <w:r>
        <w:rPr>
          <w:rFonts w:ascii="Times New Roman"/>
          <w:b w:val="false"/>
          <w:i w:val="false"/>
          <w:color w:val="000000"/>
          <w:sz w:val="28"/>
        </w:rPr>
        <w:t>
      1) кірістер – 85 093 мың теңге, оның ішінде:</w:t>
      </w:r>
    </w:p>
    <w:bookmarkEnd w:id="88"/>
    <w:bookmarkStart w:name="z104" w:id="89"/>
    <w:p>
      <w:pPr>
        <w:spacing w:after="0"/>
        <w:ind w:left="0"/>
        <w:jc w:val="both"/>
      </w:pPr>
      <w:r>
        <w:rPr>
          <w:rFonts w:ascii="Times New Roman"/>
          <w:b w:val="false"/>
          <w:i w:val="false"/>
          <w:color w:val="000000"/>
          <w:sz w:val="28"/>
        </w:rPr>
        <w:t>
      салықтық түсімдер – 2 290 мың теңге;</w:t>
      </w:r>
    </w:p>
    <w:bookmarkEnd w:id="89"/>
    <w:bookmarkStart w:name="z105" w:id="90"/>
    <w:p>
      <w:pPr>
        <w:spacing w:after="0"/>
        <w:ind w:left="0"/>
        <w:jc w:val="both"/>
      </w:pPr>
      <w:r>
        <w:rPr>
          <w:rFonts w:ascii="Times New Roman"/>
          <w:b w:val="false"/>
          <w:i w:val="false"/>
          <w:color w:val="000000"/>
          <w:sz w:val="28"/>
        </w:rPr>
        <w:t>
      салықтық емес түсімдер - 136 мың теңге;</w:t>
      </w:r>
    </w:p>
    <w:bookmarkEnd w:id="90"/>
    <w:bookmarkStart w:name="z106" w:id="91"/>
    <w:p>
      <w:pPr>
        <w:spacing w:after="0"/>
        <w:ind w:left="0"/>
        <w:jc w:val="both"/>
      </w:pPr>
      <w:r>
        <w:rPr>
          <w:rFonts w:ascii="Times New Roman"/>
          <w:b w:val="false"/>
          <w:i w:val="false"/>
          <w:color w:val="000000"/>
          <w:sz w:val="28"/>
        </w:rPr>
        <w:t>
      негізгі капиталды сатудан түсетін түсімдер – 678 мың теңге;</w:t>
      </w:r>
    </w:p>
    <w:bookmarkEnd w:id="91"/>
    <w:bookmarkStart w:name="z107" w:id="92"/>
    <w:p>
      <w:pPr>
        <w:spacing w:after="0"/>
        <w:ind w:left="0"/>
        <w:jc w:val="both"/>
      </w:pPr>
      <w:r>
        <w:rPr>
          <w:rFonts w:ascii="Times New Roman"/>
          <w:b w:val="false"/>
          <w:i w:val="false"/>
          <w:color w:val="000000"/>
          <w:sz w:val="28"/>
        </w:rPr>
        <w:t>
      трансферттердің түсімдері- 81 989 мың теңге.</w:t>
      </w:r>
    </w:p>
    <w:bookmarkEnd w:id="92"/>
    <w:bookmarkStart w:name="z108" w:id="93"/>
    <w:p>
      <w:pPr>
        <w:spacing w:after="0"/>
        <w:ind w:left="0"/>
        <w:jc w:val="both"/>
      </w:pPr>
      <w:r>
        <w:rPr>
          <w:rFonts w:ascii="Times New Roman"/>
          <w:b w:val="false"/>
          <w:i w:val="false"/>
          <w:color w:val="000000"/>
          <w:sz w:val="28"/>
        </w:rPr>
        <w:t>
      2) шығындар – 85 538 мың теңге.</w:t>
      </w:r>
    </w:p>
    <w:bookmarkEnd w:id="93"/>
    <w:bookmarkStart w:name="z109" w:id="94"/>
    <w:p>
      <w:pPr>
        <w:spacing w:after="0"/>
        <w:ind w:left="0"/>
        <w:jc w:val="both"/>
      </w:pPr>
      <w:r>
        <w:rPr>
          <w:rFonts w:ascii="Times New Roman"/>
          <w:b w:val="false"/>
          <w:i w:val="false"/>
          <w:color w:val="000000"/>
          <w:sz w:val="28"/>
        </w:rPr>
        <w:t>
      3) таза бюджеттік несиелендіру – 0 теңге, оның ішінде:</w:t>
      </w:r>
    </w:p>
    <w:bookmarkEnd w:id="94"/>
    <w:bookmarkStart w:name="z110" w:id="95"/>
    <w:p>
      <w:pPr>
        <w:spacing w:after="0"/>
        <w:ind w:left="0"/>
        <w:jc w:val="both"/>
      </w:pPr>
      <w:r>
        <w:rPr>
          <w:rFonts w:ascii="Times New Roman"/>
          <w:b w:val="false"/>
          <w:i w:val="false"/>
          <w:color w:val="000000"/>
          <w:sz w:val="28"/>
        </w:rPr>
        <w:t>
      бюджеттік несиелер – 0 теңге;</w:t>
      </w:r>
    </w:p>
    <w:bookmarkEnd w:id="95"/>
    <w:bookmarkStart w:name="z111" w:id="96"/>
    <w:p>
      <w:pPr>
        <w:spacing w:after="0"/>
        <w:ind w:left="0"/>
        <w:jc w:val="both"/>
      </w:pPr>
      <w:r>
        <w:rPr>
          <w:rFonts w:ascii="Times New Roman"/>
          <w:b w:val="false"/>
          <w:i w:val="false"/>
          <w:color w:val="000000"/>
          <w:sz w:val="28"/>
        </w:rPr>
        <w:t>
      бюджеттік несиелерді өтеу – 0 теңге.</w:t>
      </w:r>
    </w:p>
    <w:bookmarkEnd w:id="96"/>
    <w:bookmarkStart w:name="z112" w:id="97"/>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97"/>
    <w:bookmarkStart w:name="z113" w:id="98"/>
    <w:p>
      <w:pPr>
        <w:spacing w:after="0"/>
        <w:ind w:left="0"/>
        <w:jc w:val="both"/>
      </w:pPr>
      <w:r>
        <w:rPr>
          <w:rFonts w:ascii="Times New Roman"/>
          <w:b w:val="false"/>
          <w:i w:val="false"/>
          <w:color w:val="000000"/>
          <w:sz w:val="28"/>
        </w:rPr>
        <w:t>
      қаржы активтерін сатып алу – 0 теңге;</w:t>
      </w:r>
    </w:p>
    <w:bookmarkEnd w:id="98"/>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Start w:name="z115" w:id="99"/>
    <w:p>
      <w:pPr>
        <w:spacing w:after="0"/>
        <w:ind w:left="0"/>
        <w:jc w:val="both"/>
      </w:pPr>
      <w:r>
        <w:rPr>
          <w:rFonts w:ascii="Times New Roman"/>
          <w:b w:val="false"/>
          <w:i w:val="false"/>
          <w:color w:val="000000"/>
          <w:sz w:val="28"/>
        </w:rPr>
        <w:t>
      5) бюджет тапшылығы (профициті) - - 445 мың теңге.</w:t>
      </w:r>
    </w:p>
    <w:bookmarkEnd w:id="99"/>
    <w:bookmarkStart w:name="z116" w:id="100"/>
    <w:p>
      <w:pPr>
        <w:spacing w:after="0"/>
        <w:ind w:left="0"/>
        <w:jc w:val="both"/>
      </w:pPr>
      <w:r>
        <w:rPr>
          <w:rFonts w:ascii="Times New Roman"/>
          <w:b w:val="false"/>
          <w:i w:val="false"/>
          <w:color w:val="000000"/>
          <w:sz w:val="28"/>
        </w:rPr>
        <w:t>
      6) бюджет тапшылығын қаржыландыру (профицитін пайдалану) – 445 мың теңге, оның ішінде:</w:t>
      </w:r>
    </w:p>
    <w:bookmarkEnd w:id="100"/>
    <w:bookmarkStart w:name="z117" w:id="101"/>
    <w:p>
      <w:pPr>
        <w:spacing w:after="0"/>
        <w:ind w:left="0"/>
        <w:jc w:val="both"/>
      </w:pPr>
      <w:r>
        <w:rPr>
          <w:rFonts w:ascii="Times New Roman"/>
          <w:b w:val="false"/>
          <w:i w:val="false"/>
          <w:color w:val="000000"/>
          <w:sz w:val="28"/>
        </w:rPr>
        <w:t>
      қарыздар түсімі – 0 теңге;</w:t>
      </w:r>
    </w:p>
    <w:bookmarkEnd w:id="101"/>
    <w:bookmarkStart w:name="z118" w:id="102"/>
    <w:p>
      <w:pPr>
        <w:spacing w:after="0"/>
        <w:ind w:left="0"/>
        <w:jc w:val="both"/>
      </w:pPr>
      <w:r>
        <w:rPr>
          <w:rFonts w:ascii="Times New Roman"/>
          <w:b w:val="false"/>
          <w:i w:val="false"/>
          <w:color w:val="000000"/>
          <w:sz w:val="28"/>
        </w:rPr>
        <w:t xml:space="preserve">
      қарыздарды өтеу – 0 теңге; </w:t>
      </w:r>
    </w:p>
    <w:bookmarkEnd w:id="102"/>
    <w:bookmarkStart w:name="z119" w:id="103"/>
    <w:p>
      <w:pPr>
        <w:spacing w:after="0"/>
        <w:ind w:left="0"/>
        <w:jc w:val="both"/>
      </w:pPr>
      <w:r>
        <w:rPr>
          <w:rFonts w:ascii="Times New Roman"/>
          <w:b w:val="false"/>
          <w:i w:val="false"/>
          <w:color w:val="000000"/>
          <w:sz w:val="28"/>
        </w:rPr>
        <w:t>
      бюджет қаражатының пайдаланатын қалдықтары – 445 мың теңге.</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Атырау облысы Исатай аудандық маслихатының 19.12.2022 № </w:t>
      </w:r>
      <w:r>
        <w:rPr>
          <w:rFonts w:ascii="Times New Roman"/>
          <w:b w:val="false"/>
          <w:i w:val="false"/>
          <w:color w:val="000000"/>
          <w:sz w:val="28"/>
        </w:rPr>
        <w:t>187-VII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4" w:id="104"/>
    <w:p>
      <w:pPr>
        <w:spacing w:after="0"/>
        <w:ind w:left="0"/>
        <w:jc w:val="both"/>
      </w:pPr>
      <w:r>
        <w:rPr>
          <w:rFonts w:ascii="Times New Roman"/>
          <w:b w:val="false"/>
          <w:i w:val="false"/>
          <w:color w:val="000000"/>
          <w:sz w:val="28"/>
        </w:rPr>
        <w:t xml:space="preserve">
      7. Зинеден ауылдық округінің 2022-2024 жылдарға арналған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2022 жылға келесідей көлемдерде бекітілсін:</w:t>
      </w:r>
    </w:p>
    <w:bookmarkEnd w:id="104"/>
    <w:bookmarkStart w:name="z122" w:id="105"/>
    <w:p>
      <w:pPr>
        <w:spacing w:after="0"/>
        <w:ind w:left="0"/>
        <w:jc w:val="both"/>
      </w:pPr>
      <w:r>
        <w:rPr>
          <w:rFonts w:ascii="Times New Roman"/>
          <w:b w:val="false"/>
          <w:i w:val="false"/>
          <w:color w:val="000000"/>
          <w:sz w:val="28"/>
        </w:rPr>
        <w:t>
      1) кірістер – 60 478 мың теңге, оның ішінде:</w:t>
      </w:r>
    </w:p>
    <w:bookmarkEnd w:id="105"/>
    <w:bookmarkStart w:name="z123" w:id="106"/>
    <w:p>
      <w:pPr>
        <w:spacing w:after="0"/>
        <w:ind w:left="0"/>
        <w:jc w:val="both"/>
      </w:pPr>
      <w:r>
        <w:rPr>
          <w:rFonts w:ascii="Times New Roman"/>
          <w:b w:val="false"/>
          <w:i w:val="false"/>
          <w:color w:val="000000"/>
          <w:sz w:val="28"/>
        </w:rPr>
        <w:t>
      салықтық түсімдер –2 879 мың теңге;</w:t>
      </w:r>
    </w:p>
    <w:bookmarkEnd w:id="106"/>
    <w:bookmarkStart w:name="z124" w:id="107"/>
    <w:p>
      <w:pPr>
        <w:spacing w:after="0"/>
        <w:ind w:left="0"/>
        <w:jc w:val="both"/>
      </w:pPr>
      <w:r>
        <w:rPr>
          <w:rFonts w:ascii="Times New Roman"/>
          <w:b w:val="false"/>
          <w:i w:val="false"/>
          <w:color w:val="000000"/>
          <w:sz w:val="28"/>
        </w:rPr>
        <w:t>
      салықтық емес түсімдер - 0 теңге;</w:t>
      </w:r>
    </w:p>
    <w:bookmarkEnd w:id="107"/>
    <w:bookmarkStart w:name="z125" w:id="108"/>
    <w:p>
      <w:pPr>
        <w:spacing w:after="0"/>
        <w:ind w:left="0"/>
        <w:jc w:val="both"/>
      </w:pPr>
      <w:r>
        <w:rPr>
          <w:rFonts w:ascii="Times New Roman"/>
          <w:b w:val="false"/>
          <w:i w:val="false"/>
          <w:color w:val="000000"/>
          <w:sz w:val="28"/>
        </w:rPr>
        <w:t>
      негізгі капиталды сатудан түсетін түсімдер – 617 мың теңге;</w:t>
      </w:r>
    </w:p>
    <w:bookmarkEnd w:id="108"/>
    <w:bookmarkStart w:name="z126" w:id="109"/>
    <w:p>
      <w:pPr>
        <w:spacing w:after="0"/>
        <w:ind w:left="0"/>
        <w:jc w:val="both"/>
      </w:pPr>
      <w:r>
        <w:rPr>
          <w:rFonts w:ascii="Times New Roman"/>
          <w:b w:val="false"/>
          <w:i w:val="false"/>
          <w:color w:val="000000"/>
          <w:sz w:val="28"/>
        </w:rPr>
        <w:t>
      трансферттердің түсімдері –56 982 мың теңге.</w:t>
      </w:r>
    </w:p>
    <w:bookmarkEnd w:id="109"/>
    <w:bookmarkStart w:name="z127" w:id="110"/>
    <w:p>
      <w:pPr>
        <w:spacing w:after="0"/>
        <w:ind w:left="0"/>
        <w:jc w:val="both"/>
      </w:pPr>
      <w:r>
        <w:rPr>
          <w:rFonts w:ascii="Times New Roman"/>
          <w:b w:val="false"/>
          <w:i w:val="false"/>
          <w:color w:val="000000"/>
          <w:sz w:val="28"/>
        </w:rPr>
        <w:t>
      2) шығындар – 60 780 мың теңге.</w:t>
      </w:r>
    </w:p>
    <w:bookmarkEnd w:id="110"/>
    <w:bookmarkStart w:name="z128" w:id="111"/>
    <w:p>
      <w:pPr>
        <w:spacing w:after="0"/>
        <w:ind w:left="0"/>
        <w:jc w:val="both"/>
      </w:pPr>
      <w:r>
        <w:rPr>
          <w:rFonts w:ascii="Times New Roman"/>
          <w:b w:val="false"/>
          <w:i w:val="false"/>
          <w:color w:val="000000"/>
          <w:sz w:val="28"/>
        </w:rPr>
        <w:t>
      3) таза бюджеттік несиелендіру – 0 теңге, оның ішінде:</w:t>
      </w:r>
    </w:p>
    <w:bookmarkEnd w:id="111"/>
    <w:bookmarkStart w:name="z129" w:id="112"/>
    <w:p>
      <w:pPr>
        <w:spacing w:after="0"/>
        <w:ind w:left="0"/>
        <w:jc w:val="both"/>
      </w:pPr>
      <w:r>
        <w:rPr>
          <w:rFonts w:ascii="Times New Roman"/>
          <w:b w:val="false"/>
          <w:i w:val="false"/>
          <w:color w:val="000000"/>
          <w:sz w:val="28"/>
        </w:rPr>
        <w:t>
      бюджеттік несиелер – 0 теңге;</w:t>
      </w:r>
    </w:p>
    <w:bookmarkEnd w:id="112"/>
    <w:bookmarkStart w:name="z130" w:id="113"/>
    <w:p>
      <w:pPr>
        <w:spacing w:after="0"/>
        <w:ind w:left="0"/>
        <w:jc w:val="both"/>
      </w:pPr>
      <w:r>
        <w:rPr>
          <w:rFonts w:ascii="Times New Roman"/>
          <w:b w:val="false"/>
          <w:i w:val="false"/>
          <w:color w:val="000000"/>
          <w:sz w:val="28"/>
        </w:rPr>
        <w:t>
      бюджеттік несиелерді өтеу – 0 теңге.</w:t>
      </w:r>
    </w:p>
    <w:bookmarkEnd w:id="113"/>
    <w:bookmarkStart w:name="z131" w:id="114"/>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4"/>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-302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302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xml:space="preserve">
      қарыздарды өтеу – 0 теңге; </w:t>
      </w:r>
    </w:p>
    <w:p>
      <w:pPr>
        <w:spacing w:after="0"/>
        <w:ind w:left="0"/>
        <w:jc w:val="both"/>
      </w:pPr>
      <w:r>
        <w:rPr>
          <w:rFonts w:ascii="Times New Roman"/>
          <w:b w:val="false"/>
          <w:i w:val="false"/>
          <w:color w:val="000000"/>
          <w:sz w:val="28"/>
        </w:rPr>
        <w:t>
      бюджет қаражатының пайдаланатын қалдықтары – 302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Атырау облысы Исатай аудандық маслихатының 19.12.2022 № </w:t>
      </w:r>
      <w:r>
        <w:rPr>
          <w:rFonts w:ascii="Times New Roman"/>
          <w:b w:val="false"/>
          <w:i w:val="false"/>
          <w:color w:val="000000"/>
          <w:sz w:val="28"/>
        </w:rPr>
        <w:t>187-VII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32" w:id="115"/>
    <w:p>
      <w:pPr>
        <w:spacing w:after="0"/>
        <w:ind w:left="0"/>
        <w:jc w:val="both"/>
      </w:pPr>
      <w:r>
        <w:rPr>
          <w:rFonts w:ascii="Times New Roman"/>
          <w:b w:val="false"/>
          <w:i w:val="false"/>
          <w:color w:val="000000"/>
          <w:sz w:val="28"/>
        </w:rPr>
        <w:t>
      8. Аудандық бюджеттен ауылдық округтер бюджеттерге берілетін субвенция көлемдері 2022 жылға 312 919 мың теңге сомасында, оның ішінде:</w:t>
      </w:r>
    </w:p>
    <w:bookmarkEnd w:id="115"/>
    <w:p>
      <w:pPr>
        <w:spacing w:after="0"/>
        <w:ind w:left="0"/>
        <w:jc w:val="both"/>
      </w:pPr>
      <w:r>
        <w:rPr>
          <w:rFonts w:ascii="Times New Roman"/>
          <w:b w:val="false"/>
          <w:i w:val="false"/>
          <w:color w:val="000000"/>
          <w:sz w:val="28"/>
        </w:rPr>
        <w:t>
      Аққыстау ауылдық округі 73 617 мың теңге;</w:t>
      </w:r>
    </w:p>
    <w:p>
      <w:pPr>
        <w:spacing w:after="0"/>
        <w:ind w:left="0"/>
        <w:jc w:val="both"/>
      </w:pPr>
      <w:r>
        <w:rPr>
          <w:rFonts w:ascii="Times New Roman"/>
          <w:b w:val="false"/>
          <w:i w:val="false"/>
          <w:color w:val="000000"/>
          <w:sz w:val="28"/>
        </w:rPr>
        <w:t>
      Жанбай ауылдық округі 50 787 мың теңге;</w:t>
      </w:r>
    </w:p>
    <w:p>
      <w:pPr>
        <w:spacing w:after="0"/>
        <w:ind w:left="0"/>
        <w:jc w:val="both"/>
      </w:pPr>
      <w:r>
        <w:rPr>
          <w:rFonts w:ascii="Times New Roman"/>
          <w:b w:val="false"/>
          <w:i w:val="false"/>
          <w:color w:val="000000"/>
          <w:sz w:val="28"/>
        </w:rPr>
        <w:t>
      Қамысқала ауылдық округі 45 367 мың теңге;</w:t>
      </w:r>
    </w:p>
    <w:p>
      <w:pPr>
        <w:spacing w:after="0"/>
        <w:ind w:left="0"/>
        <w:jc w:val="both"/>
      </w:pPr>
      <w:r>
        <w:rPr>
          <w:rFonts w:ascii="Times New Roman"/>
          <w:b w:val="false"/>
          <w:i w:val="false"/>
          <w:color w:val="000000"/>
          <w:sz w:val="28"/>
        </w:rPr>
        <w:t>
      Тұщықұдық ауылдық округі 51 506 мың теңге;</w:t>
      </w:r>
    </w:p>
    <w:p>
      <w:pPr>
        <w:spacing w:after="0"/>
        <w:ind w:left="0"/>
        <w:jc w:val="both"/>
      </w:pPr>
      <w:r>
        <w:rPr>
          <w:rFonts w:ascii="Times New Roman"/>
          <w:b w:val="false"/>
          <w:i w:val="false"/>
          <w:color w:val="000000"/>
          <w:sz w:val="28"/>
        </w:rPr>
        <w:t>
      Исатай ауылдық округі 37 262 мың теңге;</w:t>
      </w:r>
    </w:p>
    <w:p>
      <w:pPr>
        <w:spacing w:after="0"/>
        <w:ind w:left="0"/>
        <w:jc w:val="both"/>
      </w:pPr>
      <w:r>
        <w:rPr>
          <w:rFonts w:ascii="Times New Roman"/>
          <w:b w:val="false"/>
          <w:i w:val="false"/>
          <w:color w:val="000000"/>
          <w:sz w:val="28"/>
        </w:rPr>
        <w:t>
      Зинеден ауылдық округі 26 552 мың теңге.</w:t>
      </w:r>
    </w:p>
    <w:p>
      <w:pPr>
        <w:spacing w:after="0"/>
        <w:ind w:left="0"/>
        <w:jc w:val="both"/>
      </w:pPr>
      <w:r>
        <w:rPr>
          <w:rFonts w:ascii="Times New Roman"/>
          <w:b w:val="false"/>
          <w:i w:val="false"/>
          <w:color w:val="000000"/>
          <w:sz w:val="28"/>
        </w:rPr>
        <w:t>
      Нарын ауылдық округі 27 828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Атырау облысы Исатай аудандық маслихатының 19.12.2022 № </w:t>
      </w:r>
      <w:r>
        <w:rPr>
          <w:rFonts w:ascii="Times New Roman"/>
          <w:b w:val="false"/>
          <w:i w:val="false"/>
          <w:color w:val="000000"/>
          <w:sz w:val="28"/>
        </w:rPr>
        <w:t>187-VII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40" w:id="116"/>
    <w:p>
      <w:pPr>
        <w:spacing w:after="0"/>
        <w:ind w:left="0"/>
        <w:jc w:val="both"/>
      </w:pPr>
      <w:r>
        <w:rPr>
          <w:rFonts w:ascii="Times New Roman"/>
          <w:b w:val="false"/>
          <w:i w:val="false"/>
          <w:color w:val="000000"/>
          <w:sz w:val="28"/>
        </w:rPr>
        <w:t>
      9. Аудандық бюджеттен ауылдық округтер бюджеттеріне берілетін трансферт көлемдері 2022 жылға 529 433 мың теңге сомасында көзделсін, оның ішінде:</w:t>
      </w:r>
    </w:p>
    <w:bookmarkEnd w:id="116"/>
    <w:p>
      <w:pPr>
        <w:spacing w:after="0"/>
        <w:ind w:left="0"/>
        <w:jc w:val="both"/>
      </w:pPr>
      <w:r>
        <w:rPr>
          <w:rFonts w:ascii="Times New Roman"/>
          <w:b w:val="false"/>
          <w:i w:val="false"/>
          <w:color w:val="000000"/>
          <w:sz w:val="28"/>
        </w:rPr>
        <w:t>
      Аққыстау ауылдық округі 156 848 мың теңге;</w:t>
      </w:r>
    </w:p>
    <w:p>
      <w:pPr>
        <w:spacing w:after="0"/>
        <w:ind w:left="0"/>
        <w:jc w:val="both"/>
      </w:pPr>
      <w:r>
        <w:rPr>
          <w:rFonts w:ascii="Times New Roman"/>
          <w:b w:val="false"/>
          <w:i w:val="false"/>
          <w:color w:val="000000"/>
          <w:sz w:val="28"/>
        </w:rPr>
        <w:t>
      Жанбай ауылдық округі 73 447 мың теңге;</w:t>
      </w:r>
    </w:p>
    <w:p>
      <w:pPr>
        <w:spacing w:after="0"/>
        <w:ind w:left="0"/>
        <w:jc w:val="both"/>
      </w:pPr>
      <w:r>
        <w:rPr>
          <w:rFonts w:ascii="Times New Roman"/>
          <w:b w:val="false"/>
          <w:i w:val="false"/>
          <w:color w:val="000000"/>
          <w:sz w:val="28"/>
        </w:rPr>
        <w:t>
      Қамысқала ауылдық округі 102 410 мың теңге;</w:t>
      </w:r>
    </w:p>
    <w:p>
      <w:pPr>
        <w:spacing w:after="0"/>
        <w:ind w:left="0"/>
        <w:jc w:val="both"/>
      </w:pPr>
      <w:r>
        <w:rPr>
          <w:rFonts w:ascii="Times New Roman"/>
          <w:b w:val="false"/>
          <w:i w:val="false"/>
          <w:color w:val="000000"/>
          <w:sz w:val="28"/>
        </w:rPr>
        <w:t>
      Тұщықұдық ауылдық округі 86 515 мың теңге;</w:t>
      </w:r>
    </w:p>
    <w:p>
      <w:pPr>
        <w:spacing w:after="0"/>
        <w:ind w:left="0"/>
        <w:jc w:val="both"/>
      </w:pPr>
      <w:r>
        <w:rPr>
          <w:rFonts w:ascii="Times New Roman"/>
          <w:b w:val="false"/>
          <w:i w:val="false"/>
          <w:color w:val="000000"/>
          <w:sz w:val="28"/>
        </w:rPr>
        <w:t>
      Исатай ауылдық округі 44 727 мың теңге;</w:t>
      </w:r>
    </w:p>
    <w:p>
      <w:pPr>
        <w:spacing w:after="0"/>
        <w:ind w:left="0"/>
        <w:jc w:val="both"/>
      </w:pPr>
      <w:r>
        <w:rPr>
          <w:rFonts w:ascii="Times New Roman"/>
          <w:b w:val="false"/>
          <w:i w:val="false"/>
          <w:color w:val="000000"/>
          <w:sz w:val="28"/>
        </w:rPr>
        <w:t>
      Зинеден ауылдық округі 30 430 мың теңге;</w:t>
      </w:r>
    </w:p>
    <w:p>
      <w:pPr>
        <w:spacing w:after="0"/>
        <w:ind w:left="0"/>
        <w:jc w:val="both"/>
      </w:pPr>
      <w:r>
        <w:rPr>
          <w:rFonts w:ascii="Times New Roman"/>
          <w:b w:val="false"/>
          <w:i w:val="false"/>
          <w:color w:val="000000"/>
          <w:sz w:val="28"/>
        </w:rPr>
        <w:t>
      Нарын ауылдық округі 35 056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редакцияда-Атырау облысы Исатай аудандық маслихатының 19.12.2022 № </w:t>
      </w:r>
      <w:r>
        <w:rPr>
          <w:rFonts w:ascii="Times New Roman"/>
          <w:b w:val="false"/>
          <w:i w:val="false"/>
          <w:color w:val="000000"/>
          <w:sz w:val="28"/>
        </w:rPr>
        <w:t>187-VII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48" w:id="117"/>
    <w:p>
      <w:pPr>
        <w:spacing w:after="0"/>
        <w:ind w:left="0"/>
        <w:jc w:val="both"/>
      </w:pPr>
      <w:r>
        <w:rPr>
          <w:rFonts w:ascii="Times New Roman"/>
          <w:b w:val="false"/>
          <w:i w:val="false"/>
          <w:color w:val="000000"/>
          <w:sz w:val="28"/>
        </w:rPr>
        <w:t>
      10. Аққыстау ауылдық округінің әкімі (Ғ. Боранбаев) мен аудандық тұрғын үй коммуналдық шаруашылығы, жолаушылар көлігі автомобиль жолдары және тұрғын үй инспекциясы бөліміне (А. Зиноллаев) Аққыстау ауылында қатты тұрмыстық қалдықтарды сұрыптау және қайта өңдеуді жүзеге асыру үшін инвестициялар тартудың жолдарын қарастыру ұсынылсын.</w:t>
      </w:r>
    </w:p>
    <w:bookmarkEnd w:id="117"/>
    <w:bookmarkStart w:name="z149" w:id="118"/>
    <w:p>
      <w:pPr>
        <w:spacing w:after="0"/>
        <w:ind w:left="0"/>
        <w:jc w:val="both"/>
      </w:pPr>
      <w:r>
        <w:rPr>
          <w:rFonts w:ascii="Times New Roman"/>
          <w:b w:val="false"/>
          <w:i w:val="false"/>
          <w:color w:val="000000"/>
          <w:sz w:val="28"/>
        </w:rPr>
        <w:t>
      11. Осы шешімнің орындалысына бақылау жасау Исатай аудандық мәслихатының бюджет, қаржы, экономика, кәсіпкерлікті дамыту, аграрлық және экология жөніндегі тұрақты комиссиясына (Н.Мусин) жүктелсін.</w:t>
      </w:r>
    </w:p>
    <w:bookmarkEnd w:id="118"/>
    <w:bookmarkStart w:name="z150" w:id="119"/>
    <w:p>
      <w:pPr>
        <w:spacing w:after="0"/>
        <w:ind w:left="0"/>
        <w:jc w:val="both"/>
      </w:pPr>
      <w:r>
        <w:rPr>
          <w:rFonts w:ascii="Times New Roman"/>
          <w:b w:val="false"/>
          <w:i w:val="false"/>
          <w:color w:val="000000"/>
          <w:sz w:val="28"/>
        </w:rPr>
        <w:t>
      12. Осы шешім 2022 жылдың 1 қаңтарынан бастап қолданысқа енгізіледі.</w:t>
      </w:r>
    </w:p>
    <w:bookmarkEnd w:id="1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w:t>
            </w:r>
            <w:r>
              <w:br/>
            </w:r>
            <w:r>
              <w:rPr>
                <w:rFonts w:ascii="Times New Roman"/>
                <w:b w:val="false"/>
                <w:i w:val="false"/>
                <w:color w:val="000000"/>
                <w:sz w:val="20"/>
              </w:rPr>
              <w:t xml:space="preserve"> жылғы 30 желтоқсандағы №</w:t>
            </w:r>
            <w:r>
              <w:br/>
            </w:r>
            <w:r>
              <w:rPr>
                <w:rFonts w:ascii="Times New Roman"/>
                <w:b w:val="false"/>
                <w:i w:val="false"/>
                <w:color w:val="000000"/>
                <w:sz w:val="20"/>
              </w:rPr>
              <w:t xml:space="preserve"> 104-VII шешіміне 1 қосымша</w:t>
            </w:r>
          </w:p>
        </w:tc>
      </w:tr>
    </w:tbl>
    <w:bookmarkStart w:name="z231" w:id="120"/>
    <w:p>
      <w:pPr>
        <w:spacing w:after="0"/>
        <w:ind w:left="0"/>
        <w:jc w:val="left"/>
      </w:pPr>
      <w:r>
        <w:rPr>
          <w:rFonts w:ascii="Times New Roman"/>
          <w:b/>
          <w:i w:val="false"/>
          <w:color w:val="000000"/>
        </w:rPr>
        <w:t xml:space="preserve"> Аққыстау ауылдық округінің 2022 жылға арналған бюджеті</w:t>
      </w:r>
    </w:p>
    <w:bookmarkEnd w:id="120"/>
    <w:bookmarkStart w:name="z232" w:id="121"/>
    <w:p>
      <w:pPr>
        <w:spacing w:after="0"/>
        <w:ind w:left="0"/>
        <w:jc w:val="both"/>
      </w:pPr>
      <w:r>
        <w:rPr>
          <w:rFonts w:ascii="Times New Roman"/>
          <w:b w:val="false"/>
          <w:i w:val="false"/>
          <w:color w:val="ff0000"/>
          <w:sz w:val="28"/>
        </w:rPr>
        <w:t xml:space="preserve">
      Ескерту. 1-қосымша жаңа редакцияда - Атырау облысы Исатай аудандық мәслихатының 19.12.2022 № </w:t>
      </w:r>
      <w:r>
        <w:rPr>
          <w:rFonts w:ascii="Times New Roman"/>
          <w:b w:val="false"/>
          <w:i w:val="false"/>
          <w:color w:val="ff0000"/>
          <w:sz w:val="28"/>
        </w:rPr>
        <w:t>187-VII</w:t>
      </w:r>
      <w:r>
        <w:rPr>
          <w:rFonts w:ascii="Times New Roman"/>
          <w:b w:val="false"/>
          <w:i w:val="false"/>
          <w:color w:val="ff0000"/>
          <w:sz w:val="28"/>
        </w:rPr>
        <w:t xml:space="preserve"> шешімімен (01.01.2022 бастап қолданысқа енгізіледі).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w:t>
            </w:r>
            <w:r>
              <w:br/>
            </w:r>
            <w:r>
              <w:rPr>
                <w:rFonts w:ascii="Times New Roman"/>
                <w:b w:val="false"/>
                <w:i w:val="false"/>
                <w:color w:val="000000"/>
                <w:sz w:val="20"/>
              </w:rPr>
              <w:t xml:space="preserve"> жылғы 30 желтоқсандағы №</w:t>
            </w:r>
            <w:r>
              <w:br/>
            </w:r>
            <w:r>
              <w:rPr>
                <w:rFonts w:ascii="Times New Roman"/>
                <w:b w:val="false"/>
                <w:i w:val="false"/>
                <w:color w:val="000000"/>
                <w:sz w:val="20"/>
              </w:rPr>
              <w:t xml:space="preserve"> 104-VII шешіміне 2 қосымша</w:t>
            </w:r>
          </w:p>
        </w:tc>
      </w:tr>
    </w:tbl>
    <w:bookmarkStart w:name="z155" w:id="122"/>
    <w:p>
      <w:pPr>
        <w:spacing w:after="0"/>
        <w:ind w:left="0"/>
        <w:jc w:val="left"/>
      </w:pPr>
      <w:r>
        <w:rPr>
          <w:rFonts w:ascii="Times New Roman"/>
          <w:b/>
          <w:i w:val="false"/>
          <w:color w:val="000000"/>
        </w:rPr>
        <w:t xml:space="preserve"> Аққыстау ауылдық округінің 2023 жылға арналған бюджеті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w:t>
            </w:r>
            <w:r>
              <w:br/>
            </w:r>
            <w:r>
              <w:rPr>
                <w:rFonts w:ascii="Times New Roman"/>
                <w:b w:val="false"/>
                <w:i w:val="false"/>
                <w:color w:val="000000"/>
                <w:sz w:val="20"/>
              </w:rPr>
              <w:t xml:space="preserve"> жылғы 30 желтоқсандағы №</w:t>
            </w:r>
            <w:r>
              <w:br/>
            </w:r>
            <w:r>
              <w:rPr>
                <w:rFonts w:ascii="Times New Roman"/>
                <w:b w:val="false"/>
                <w:i w:val="false"/>
                <w:color w:val="000000"/>
                <w:sz w:val="20"/>
              </w:rPr>
              <w:t xml:space="preserve"> 104-VII шешіміне 3 қосымша</w:t>
            </w:r>
          </w:p>
        </w:tc>
      </w:tr>
    </w:tbl>
    <w:bookmarkStart w:name="z157" w:id="123"/>
    <w:p>
      <w:pPr>
        <w:spacing w:after="0"/>
        <w:ind w:left="0"/>
        <w:jc w:val="left"/>
      </w:pPr>
      <w:r>
        <w:rPr>
          <w:rFonts w:ascii="Times New Roman"/>
          <w:b/>
          <w:i w:val="false"/>
          <w:color w:val="000000"/>
        </w:rPr>
        <w:t xml:space="preserve"> Аққыстау ауылдық округінің 2024 жылға арналған бюджеті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w:t>
            </w:r>
            <w:r>
              <w:br/>
            </w:r>
            <w:r>
              <w:rPr>
                <w:rFonts w:ascii="Times New Roman"/>
                <w:b w:val="false"/>
                <w:i w:val="false"/>
                <w:color w:val="000000"/>
                <w:sz w:val="20"/>
              </w:rPr>
              <w:t xml:space="preserve"> жылғы 30 желтоқсандағы</w:t>
            </w:r>
            <w:r>
              <w:br/>
            </w:r>
            <w:r>
              <w:rPr>
                <w:rFonts w:ascii="Times New Roman"/>
                <w:b w:val="false"/>
                <w:i w:val="false"/>
                <w:color w:val="000000"/>
                <w:sz w:val="20"/>
              </w:rPr>
              <w:t>№ 104-VII шешіміне 4 қосымша</w:t>
            </w:r>
          </w:p>
        </w:tc>
      </w:tr>
    </w:tbl>
    <w:bookmarkStart w:name="z159" w:id="124"/>
    <w:p>
      <w:pPr>
        <w:spacing w:after="0"/>
        <w:ind w:left="0"/>
        <w:jc w:val="left"/>
      </w:pPr>
      <w:r>
        <w:rPr>
          <w:rFonts w:ascii="Times New Roman"/>
          <w:b/>
          <w:i w:val="false"/>
          <w:color w:val="000000"/>
        </w:rPr>
        <w:t xml:space="preserve"> </w:t>
      </w:r>
      <w:r>
        <w:rPr>
          <w:rFonts w:ascii="Times New Roman"/>
          <w:b/>
          <w:i w:val="false"/>
          <w:color w:val="000000"/>
        </w:rPr>
        <w:t>Жанбай ауылдық округінің 2022 жылға арналған бюджеті</w:t>
      </w:r>
    </w:p>
    <w:bookmarkEnd w:id="124"/>
    <w:bookmarkStart w:name="z233" w:id="125"/>
    <w:p>
      <w:pPr>
        <w:spacing w:after="0"/>
        <w:ind w:left="0"/>
        <w:jc w:val="both"/>
      </w:pPr>
      <w:r>
        <w:rPr>
          <w:rFonts w:ascii="Times New Roman"/>
          <w:b w:val="false"/>
          <w:i w:val="false"/>
          <w:color w:val="ff0000"/>
          <w:sz w:val="28"/>
        </w:rPr>
        <w:t xml:space="preserve">
      Ескерту. 4-қосымша жаңа редакцияда - Атырау облысы Исатай аудандық мәслихатының 19.12.2022 № </w:t>
      </w:r>
      <w:r>
        <w:rPr>
          <w:rFonts w:ascii="Times New Roman"/>
          <w:b w:val="false"/>
          <w:i w:val="false"/>
          <w:color w:val="ff0000"/>
          <w:sz w:val="28"/>
        </w:rPr>
        <w:t>187-VII</w:t>
      </w:r>
      <w:r>
        <w:rPr>
          <w:rFonts w:ascii="Times New Roman"/>
          <w:b w:val="false"/>
          <w:i w:val="false"/>
          <w:color w:val="ff0000"/>
          <w:sz w:val="28"/>
        </w:rPr>
        <w:t xml:space="preserve"> шешімімен (01.01.2022 бастап қолданысқа енгізіледі).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26"/>
          <w:p>
            <w:pPr>
              <w:spacing w:after="20"/>
              <w:ind w:left="20"/>
              <w:jc w:val="both"/>
            </w:pPr>
            <w:r>
              <w:rPr>
                <w:rFonts w:ascii="Times New Roman"/>
                <w:b w:val="false"/>
                <w:i w:val="false"/>
                <w:color w:val="000000"/>
                <w:sz w:val="20"/>
              </w:rPr>
              <w:t>
Санаты</w:t>
            </w:r>
          </w:p>
          <w:bookmarkEnd w:id="126"/>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w:t>
            </w:r>
            <w:r>
              <w:br/>
            </w:r>
            <w:r>
              <w:rPr>
                <w:rFonts w:ascii="Times New Roman"/>
                <w:b w:val="false"/>
                <w:i w:val="false"/>
                <w:color w:val="000000"/>
                <w:sz w:val="20"/>
              </w:rPr>
              <w:t xml:space="preserve"> жылғы 30 желтоқсандағы №</w:t>
            </w:r>
            <w:r>
              <w:br/>
            </w:r>
            <w:r>
              <w:rPr>
                <w:rFonts w:ascii="Times New Roman"/>
                <w:b w:val="false"/>
                <w:i w:val="false"/>
                <w:color w:val="000000"/>
                <w:sz w:val="20"/>
              </w:rPr>
              <w:t xml:space="preserve"> 104-VII шешіміне 5 қосымша</w:t>
            </w:r>
          </w:p>
        </w:tc>
      </w:tr>
    </w:tbl>
    <w:bookmarkStart w:name="z161" w:id="127"/>
    <w:p>
      <w:pPr>
        <w:spacing w:after="0"/>
        <w:ind w:left="0"/>
        <w:jc w:val="left"/>
      </w:pPr>
      <w:r>
        <w:rPr>
          <w:rFonts w:ascii="Times New Roman"/>
          <w:b/>
          <w:i w:val="false"/>
          <w:color w:val="000000"/>
        </w:rPr>
        <w:t xml:space="preserve"> Жанбай ауылдық округінің 2023 жылға арналған бюджеті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w:t>
            </w:r>
            <w:r>
              <w:br/>
            </w:r>
            <w:r>
              <w:rPr>
                <w:rFonts w:ascii="Times New Roman"/>
                <w:b w:val="false"/>
                <w:i w:val="false"/>
                <w:color w:val="000000"/>
                <w:sz w:val="20"/>
              </w:rPr>
              <w:t xml:space="preserve"> жылғы 30 желтоқсандағы №</w:t>
            </w:r>
            <w:r>
              <w:br/>
            </w:r>
            <w:r>
              <w:rPr>
                <w:rFonts w:ascii="Times New Roman"/>
                <w:b w:val="false"/>
                <w:i w:val="false"/>
                <w:color w:val="000000"/>
                <w:sz w:val="20"/>
              </w:rPr>
              <w:t xml:space="preserve"> 104-VII шешіміне 6 қосымша</w:t>
            </w:r>
          </w:p>
        </w:tc>
      </w:tr>
    </w:tbl>
    <w:bookmarkStart w:name="z163" w:id="128"/>
    <w:p>
      <w:pPr>
        <w:spacing w:after="0"/>
        <w:ind w:left="0"/>
        <w:jc w:val="left"/>
      </w:pPr>
      <w:r>
        <w:rPr>
          <w:rFonts w:ascii="Times New Roman"/>
          <w:b/>
          <w:i w:val="false"/>
          <w:color w:val="000000"/>
        </w:rPr>
        <w:t xml:space="preserve"> Жанбай ауылдық округінің 2024 жылға арналған бюджеті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w:t>
            </w:r>
            <w:r>
              <w:br/>
            </w:r>
            <w:r>
              <w:rPr>
                <w:rFonts w:ascii="Times New Roman"/>
                <w:b w:val="false"/>
                <w:i w:val="false"/>
                <w:color w:val="000000"/>
                <w:sz w:val="20"/>
              </w:rPr>
              <w:t>жылғы 30 желтоқсандағы №</w:t>
            </w:r>
            <w:r>
              <w:br/>
            </w:r>
            <w:r>
              <w:rPr>
                <w:rFonts w:ascii="Times New Roman"/>
                <w:b w:val="false"/>
                <w:i w:val="false"/>
                <w:color w:val="000000"/>
                <w:sz w:val="20"/>
              </w:rPr>
              <w:t>104-VII шешіміне 7 қосымша</w:t>
            </w:r>
          </w:p>
        </w:tc>
      </w:tr>
    </w:tbl>
    <w:bookmarkStart w:name="z165" w:id="129"/>
    <w:p>
      <w:pPr>
        <w:spacing w:after="0"/>
        <w:ind w:left="0"/>
        <w:jc w:val="left"/>
      </w:pPr>
      <w:r>
        <w:rPr>
          <w:rFonts w:ascii="Times New Roman"/>
          <w:b/>
          <w:i w:val="false"/>
          <w:color w:val="000000"/>
        </w:rPr>
        <w:t xml:space="preserve"> </w:t>
      </w:r>
      <w:r>
        <w:rPr>
          <w:rFonts w:ascii="Times New Roman"/>
          <w:b/>
          <w:i w:val="false"/>
          <w:color w:val="000000"/>
        </w:rPr>
        <w:t>Қамысқала ауылдық округінің 2022 жылға арналған бюджеті</w:t>
      </w:r>
    </w:p>
    <w:bookmarkEnd w:id="129"/>
    <w:bookmarkStart w:name="z235" w:id="130"/>
    <w:p>
      <w:pPr>
        <w:spacing w:after="0"/>
        <w:ind w:left="0"/>
        <w:jc w:val="both"/>
      </w:pPr>
      <w:r>
        <w:rPr>
          <w:rFonts w:ascii="Times New Roman"/>
          <w:b w:val="false"/>
          <w:i w:val="false"/>
          <w:color w:val="ff0000"/>
          <w:sz w:val="28"/>
        </w:rPr>
        <w:t xml:space="preserve">
      Ескерту. 7-қосымша жаңа редакцияда - Атырау облысы Исатай аудандық мәслихатының 19.12.2022 № </w:t>
      </w:r>
      <w:r>
        <w:rPr>
          <w:rFonts w:ascii="Times New Roman"/>
          <w:b w:val="false"/>
          <w:i w:val="false"/>
          <w:color w:val="ff0000"/>
          <w:sz w:val="28"/>
        </w:rPr>
        <w:t>187-VII</w:t>
      </w:r>
      <w:r>
        <w:rPr>
          <w:rFonts w:ascii="Times New Roman"/>
          <w:b w:val="false"/>
          <w:i w:val="false"/>
          <w:color w:val="ff0000"/>
          <w:sz w:val="28"/>
        </w:rPr>
        <w:t xml:space="preserve"> шешімімен (01.01.2022 бастап қолданысқа енгізіледі).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31"/>
          <w:p>
            <w:pPr>
              <w:spacing w:after="20"/>
              <w:ind w:left="20"/>
              <w:jc w:val="both"/>
            </w:pPr>
            <w:r>
              <w:rPr>
                <w:rFonts w:ascii="Times New Roman"/>
                <w:b w:val="false"/>
                <w:i w:val="false"/>
                <w:color w:val="000000"/>
                <w:sz w:val="20"/>
              </w:rPr>
              <w:t>
Санаты</w:t>
            </w:r>
          </w:p>
          <w:bookmarkEnd w:id="131"/>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w:t>
            </w:r>
            <w:r>
              <w:br/>
            </w:r>
            <w:r>
              <w:rPr>
                <w:rFonts w:ascii="Times New Roman"/>
                <w:b w:val="false"/>
                <w:i w:val="false"/>
                <w:color w:val="000000"/>
                <w:sz w:val="20"/>
              </w:rPr>
              <w:t xml:space="preserve"> жылғы 30 желтоқсандағы №</w:t>
            </w:r>
            <w:r>
              <w:br/>
            </w:r>
            <w:r>
              <w:rPr>
                <w:rFonts w:ascii="Times New Roman"/>
                <w:b w:val="false"/>
                <w:i w:val="false"/>
                <w:color w:val="000000"/>
                <w:sz w:val="20"/>
              </w:rPr>
              <w:t xml:space="preserve"> 104-VII шешіміне 8 қосымша</w:t>
            </w:r>
          </w:p>
        </w:tc>
      </w:tr>
    </w:tbl>
    <w:bookmarkStart w:name="z167" w:id="132"/>
    <w:p>
      <w:pPr>
        <w:spacing w:after="0"/>
        <w:ind w:left="0"/>
        <w:jc w:val="left"/>
      </w:pPr>
      <w:r>
        <w:rPr>
          <w:rFonts w:ascii="Times New Roman"/>
          <w:b/>
          <w:i w:val="false"/>
          <w:color w:val="000000"/>
        </w:rPr>
        <w:t xml:space="preserve"> Қамысқала ауылдық округінің 2023 жылға арналған бюджеті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w:t>
            </w:r>
            <w:r>
              <w:br/>
            </w:r>
            <w:r>
              <w:rPr>
                <w:rFonts w:ascii="Times New Roman"/>
                <w:b w:val="false"/>
                <w:i w:val="false"/>
                <w:color w:val="000000"/>
                <w:sz w:val="20"/>
              </w:rPr>
              <w:t xml:space="preserve"> жылғы 30 желтоқсандағы №</w:t>
            </w:r>
            <w:r>
              <w:br/>
            </w:r>
            <w:r>
              <w:rPr>
                <w:rFonts w:ascii="Times New Roman"/>
                <w:b w:val="false"/>
                <w:i w:val="false"/>
                <w:color w:val="000000"/>
                <w:sz w:val="20"/>
              </w:rPr>
              <w:t xml:space="preserve"> 104-VII шешіміне 9 қосымша</w:t>
            </w:r>
          </w:p>
        </w:tc>
      </w:tr>
    </w:tbl>
    <w:bookmarkStart w:name="z169" w:id="133"/>
    <w:p>
      <w:pPr>
        <w:spacing w:after="0"/>
        <w:ind w:left="0"/>
        <w:jc w:val="left"/>
      </w:pPr>
      <w:r>
        <w:rPr>
          <w:rFonts w:ascii="Times New Roman"/>
          <w:b/>
          <w:i w:val="false"/>
          <w:color w:val="000000"/>
        </w:rPr>
        <w:t xml:space="preserve"> Қамысқала ауылдық округінің 2024 жылға арналған бюджеті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w:t>
            </w:r>
            <w:r>
              <w:br/>
            </w:r>
            <w:r>
              <w:rPr>
                <w:rFonts w:ascii="Times New Roman"/>
                <w:b w:val="false"/>
                <w:i w:val="false"/>
                <w:color w:val="000000"/>
                <w:sz w:val="20"/>
              </w:rPr>
              <w:t xml:space="preserve"> жылғы 30 желтоқсандағы</w:t>
            </w:r>
            <w:r>
              <w:br/>
            </w:r>
            <w:r>
              <w:rPr>
                <w:rFonts w:ascii="Times New Roman"/>
                <w:b w:val="false"/>
                <w:i w:val="false"/>
                <w:color w:val="000000"/>
                <w:sz w:val="20"/>
              </w:rPr>
              <w:t>№ 104-VII шешіміне 10 қосымша</w:t>
            </w:r>
          </w:p>
        </w:tc>
      </w:tr>
    </w:tbl>
    <w:bookmarkStart w:name="z171" w:id="134"/>
    <w:p>
      <w:pPr>
        <w:spacing w:after="0"/>
        <w:ind w:left="0"/>
        <w:jc w:val="left"/>
      </w:pPr>
      <w:r>
        <w:rPr>
          <w:rFonts w:ascii="Times New Roman"/>
          <w:b/>
          <w:i w:val="false"/>
          <w:color w:val="000000"/>
        </w:rPr>
        <w:t xml:space="preserve"> </w:t>
      </w:r>
      <w:r>
        <w:rPr>
          <w:rFonts w:ascii="Times New Roman"/>
          <w:b/>
          <w:i w:val="false"/>
          <w:color w:val="000000"/>
        </w:rPr>
        <w:t>Тұщықұдық ауылдық округінің 2022 жылға арналған бюджеті</w:t>
      </w:r>
    </w:p>
    <w:bookmarkEnd w:id="134"/>
    <w:bookmarkStart w:name="z237" w:id="135"/>
    <w:p>
      <w:pPr>
        <w:spacing w:after="0"/>
        <w:ind w:left="0"/>
        <w:jc w:val="both"/>
      </w:pPr>
      <w:r>
        <w:rPr>
          <w:rFonts w:ascii="Times New Roman"/>
          <w:b w:val="false"/>
          <w:i w:val="false"/>
          <w:color w:val="ff0000"/>
          <w:sz w:val="28"/>
        </w:rPr>
        <w:t xml:space="preserve">
      Ескерту. 10-қосымша жаңа редакцияда - Атырау облысы Исатай аудандық мәслихатының 19.12.2022 № </w:t>
      </w:r>
      <w:r>
        <w:rPr>
          <w:rFonts w:ascii="Times New Roman"/>
          <w:b w:val="false"/>
          <w:i w:val="false"/>
          <w:color w:val="ff0000"/>
          <w:sz w:val="28"/>
        </w:rPr>
        <w:t>187-VII</w:t>
      </w:r>
      <w:r>
        <w:rPr>
          <w:rFonts w:ascii="Times New Roman"/>
          <w:b w:val="false"/>
          <w:i w:val="false"/>
          <w:color w:val="ff0000"/>
          <w:sz w:val="28"/>
        </w:rPr>
        <w:t xml:space="preserve"> шешімімен (01.01.2022 бастап қолданысқа енгізіледі).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6"/>
          <w:p>
            <w:pPr>
              <w:spacing w:after="20"/>
              <w:ind w:left="20"/>
              <w:jc w:val="both"/>
            </w:pPr>
            <w:r>
              <w:rPr>
                <w:rFonts w:ascii="Times New Roman"/>
                <w:b w:val="false"/>
                <w:i w:val="false"/>
                <w:color w:val="000000"/>
                <w:sz w:val="20"/>
              </w:rPr>
              <w:t>
Санаты</w:t>
            </w:r>
          </w:p>
          <w:bookmarkEnd w:id="136"/>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w:t>
            </w:r>
            <w:r>
              <w:br/>
            </w:r>
            <w:r>
              <w:rPr>
                <w:rFonts w:ascii="Times New Roman"/>
                <w:b w:val="false"/>
                <w:i w:val="false"/>
                <w:color w:val="000000"/>
                <w:sz w:val="20"/>
              </w:rPr>
              <w:t xml:space="preserve"> жылғы 30 желтоқсандағы №</w:t>
            </w:r>
            <w:r>
              <w:br/>
            </w:r>
            <w:r>
              <w:rPr>
                <w:rFonts w:ascii="Times New Roman"/>
                <w:b w:val="false"/>
                <w:i w:val="false"/>
                <w:color w:val="000000"/>
                <w:sz w:val="20"/>
              </w:rPr>
              <w:t xml:space="preserve"> 104-VII шешіміне 11 қосымша</w:t>
            </w:r>
          </w:p>
        </w:tc>
      </w:tr>
    </w:tbl>
    <w:bookmarkStart w:name="z173" w:id="137"/>
    <w:p>
      <w:pPr>
        <w:spacing w:after="0"/>
        <w:ind w:left="0"/>
        <w:jc w:val="left"/>
      </w:pPr>
      <w:r>
        <w:rPr>
          <w:rFonts w:ascii="Times New Roman"/>
          <w:b/>
          <w:i w:val="false"/>
          <w:color w:val="000000"/>
        </w:rPr>
        <w:t xml:space="preserve"> Тұщықұдық ауылдық округінің 2023 жылға арналған бюджеті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w:t>
            </w:r>
            <w:r>
              <w:br/>
            </w:r>
            <w:r>
              <w:rPr>
                <w:rFonts w:ascii="Times New Roman"/>
                <w:b w:val="false"/>
                <w:i w:val="false"/>
                <w:color w:val="000000"/>
                <w:sz w:val="20"/>
              </w:rPr>
              <w:t xml:space="preserve"> жылғы 30 желтоқсандағы №</w:t>
            </w:r>
            <w:r>
              <w:br/>
            </w:r>
            <w:r>
              <w:rPr>
                <w:rFonts w:ascii="Times New Roman"/>
                <w:b w:val="false"/>
                <w:i w:val="false"/>
                <w:color w:val="000000"/>
                <w:sz w:val="20"/>
              </w:rPr>
              <w:t xml:space="preserve"> 104-VII шешіміне 12 қосымша</w:t>
            </w:r>
          </w:p>
        </w:tc>
      </w:tr>
    </w:tbl>
    <w:bookmarkStart w:name="z175" w:id="138"/>
    <w:p>
      <w:pPr>
        <w:spacing w:after="0"/>
        <w:ind w:left="0"/>
        <w:jc w:val="left"/>
      </w:pPr>
      <w:r>
        <w:rPr>
          <w:rFonts w:ascii="Times New Roman"/>
          <w:b/>
          <w:i w:val="false"/>
          <w:color w:val="000000"/>
        </w:rPr>
        <w:t xml:space="preserve"> Тұщықұдық ауылдық округінің 2024 жылға арналған бюджеті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w:t>
            </w:r>
            <w:r>
              <w:br/>
            </w:r>
            <w:r>
              <w:rPr>
                <w:rFonts w:ascii="Times New Roman"/>
                <w:b w:val="false"/>
                <w:i w:val="false"/>
                <w:color w:val="000000"/>
                <w:sz w:val="20"/>
              </w:rPr>
              <w:t>жылғы 30 желтоқсандағы №</w:t>
            </w:r>
            <w:r>
              <w:br/>
            </w:r>
            <w:r>
              <w:rPr>
                <w:rFonts w:ascii="Times New Roman"/>
                <w:b w:val="false"/>
                <w:i w:val="false"/>
                <w:color w:val="000000"/>
                <w:sz w:val="20"/>
              </w:rPr>
              <w:t xml:space="preserve"> 104-VII шешіміне 13 қосымша</w:t>
            </w:r>
          </w:p>
        </w:tc>
      </w:tr>
    </w:tbl>
    <w:bookmarkStart w:name="z177" w:id="139"/>
    <w:p>
      <w:pPr>
        <w:spacing w:after="0"/>
        <w:ind w:left="0"/>
        <w:jc w:val="left"/>
      </w:pPr>
      <w:r>
        <w:rPr>
          <w:rFonts w:ascii="Times New Roman"/>
          <w:b/>
          <w:i w:val="false"/>
          <w:color w:val="000000"/>
        </w:rPr>
        <w:t xml:space="preserve"> </w:t>
      </w:r>
      <w:r>
        <w:rPr>
          <w:rFonts w:ascii="Times New Roman"/>
          <w:b/>
          <w:i w:val="false"/>
          <w:color w:val="000000"/>
        </w:rPr>
        <w:t>Нарын ауылдық округінің 2022 жылға арналған бюджеті</w:t>
      </w:r>
    </w:p>
    <w:bookmarkEnd w:id="139"/>
    <w:bookmarkStart w:name="z239" w:id="140"/>
    <w:p>
      <w:pPr>
        <w:spacing w:after="0"/>
        <w:ind w:left="0"/>
        <w:jc w:val="both"/>
      </w:pPr>
      <w:r>
        <w:rPr>
          <w:rFonts w:ascii="Times New Roman"/>
          <w:b w:val="false"/>
          <w:i w:val="false"/>
          <w:color w:val="ff0000"/>
          <w:sz w:val="28"/>
        </w:rPr>
        <w:t xml:space="preserve">
      Ескерту. 13-қосымша жаңа редакцияда - Атырау облысы Исатай аудандық мәслихатының 19.12.2022 № </w:t>
      </w:r>
      <w:r>
        <w:rPr>
          <w:rFonts w:ascii="Times New Roman"/>
          <w:b w:val="false"/>
          <w:i w:val="false"/>
          <w:color w:val="ff0000"/>
          <w:sz w:val="28"/>
        </w:rPr>
        <w:t>187-VII</w:t>
      </w:r>
      <w:r>
        <w:rPr>
          <w:rFonts w:ascii="Times New Roman"/>
          <w:b w:val="false"/>
          <w:i w:val="false"/>
          <w:color w:val="ff0000"/>
          <w:sz w:val="28"/>
        </w:rPr>
        <w:t xml:space="preserve"> шешімімен (01.01.2022 бастап қолданысқа енгізіледі).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1"/>
          <w:p>
            <w:pPr>
              <w:spacing w:after="20"/>
              <w:ind w:left="20"/>
              <w:jc w:val="both"/>
            </w:pPr>
            <w:r>
              <w:rPr>
                <w:rFonts w:ascii="Times New Roman"/>
                <w:b w:val="false"/>
                <w:i w:val="false"/>
                <w:color w:val="000000"/>
                <w:sz w:val="20"/>
              </w:rPr>
              <w:t>
Санаты</w:t>
            </w:r>
          </w:p>
          <w:bookmarkEnd w:id="14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w:t>
            </w:r>
            <w:r>
              <w:br/>
            </w:r>
            <w:r>
              <w:rPr>
                <w:rFonts w:ascii="Times New Roman"/>
                <w:b w:val="false"/>
                <w:i w:val="false"/>
                <w:color w:val="000000"/>
                <w:sz w:val="20"/>
              </w:rPr>
              <w:t xml:space="preserve"> жылғы 30 желтоқсандағы №</w:t>
            </w:r>
            <w:r>
              <w:br/>
            </w:r>
            <w:r>
              <w:rPr>
                <w:rFonts w:ascii="Times New Roman"/>
                <w:b w:val="false"/>
                <w:i w:val="false"/>
                <w:color w:val="000000"/>
                <w:sz w:val="20"/>
              </w:rPr>
              <w:t xml:space="preserve"> 104-VII шешіміне 14 қосымша</w:t>
            </w:r>
          </w:p>
        </w:tc>
      </w:tr>
    </w:tbl>
    <w:bookmarkStart w:name="z179" w:id="142"/>
    <w:p>
      <w:pPr>
        <w:spacing w:after="0"/>
        <w:ind w:left="0"/>
        <w:jc w:val="left"/>
      </w:pPr>
      <w:r>
        <w:rPr>
          <w:rFonts w:ascii="Times New Roman"/>
          <w:b/>
          <w:i w:val="false"/>
          <w:color w:val="000000"/>
        </w:rPr>
        <w:t xml:space="preserve"> Нарын ауылдық округінің 2023 жылға арналған бюджеті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w:t>
            </w:r>
            <w:r>
              <w:br/>
            </w:r>
            <w:r>
              <w:rPr>
                <w:rFonts w:ascii="Times New Roman"/>
                <w:b w:val="false"/>
                <w:i w:val="false"/>
                <w:color w:val="000000"/>
                <w:sz w:val="20"/>
              </w:rPr>
              <w:t xml:space="preserve"> жылғы 30 желтоқсандағы №</w:t>
            </w:r>
            <w:r>
              <w:br/>
            </w:r>
            <w:r>
              <w:rPr>
                <w:rFonts w:ascii="Times New Roman"/>
                <w:b w:val="false"/>
                <w:i w:val="false"/>
                <w:color w:val="000000"/>
                <w:sz w:val="20"/>
              </w:rPr>
              <w:t xml:space="preserve"> 104-VII шешіміне 15 қосымша</w:t>
            </w:r>
          </w:p>
        </w:tc>
      </w:tr>
    </w:tbl>
    <w:bookmarkStart w:name="z181" w:id="143"/>
    <w:p>
      <w:pPr>
        <w:spacing w:after="0"/>
        <w:ind w:left="0"/>
        <w:jc w:val="left"/>
      </w:pPr>
      <w:r>
        <w:rPr>
          <w:rFonts w:ascii="Times New Roman"/>
          <w:b/>
          <w:i w:val="false"/>
          <w:color w:val="000000"/>
        </w:rPr>
        <w:t xml:space="preserve"> Нарын ауылдық округінің 2024 жылға арналған бюджеті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w:t>
            </w:r>
            <w:r>
              <w:br/>
            </w:r>
            <w:r>
              <w:rPr>
                <w:rFonts w:ascii="Times New Roman"/>
                <w:b w:val="false"/>
                <w:i w:val="false"/>
                <w:color w:val="000000"/>
                <w:sz w:val="20"/>
              </w:rPr>
              <w:t>жылғы 30 желтоқсандағы №</w:t>
            </w:r>
            <w:r>
              <w:br/>
            </w:r>
            <w:r>
              <w:rPr>
                <w:rFonts w:ascii="Times New Roman"/>
                <w:b w:val="false"/>
                <w:i w:val="false"/>
                <w:color w:val="000000"/>
                <w:sz w:val="20"/>
              </w:rPr>
              <w:t>104-VII шешіміне 16 қосымша</w:t>
            </w:r>
          </w:p>
        </w:tc>
      </w:tr>
    </w:tbl>
    <w:bookmarkStart w:name="z183" w:id="144"/>
    <w:p>
      <w:pPr>
        <w:spacing w:after="0"/>
        <w:ind w:left="0"/>
        <w:jc w:val="left"/>
      </w:pPr>
      <w:r>
        <w:rPr>
          <w:rFonts w:ascii="Times New Roman"/>
          <w:b/>
          <w:i w:val="false"/>
          <w:color w:val="000000"/>
        </w:rPr>
        <w:t xml:space="preserve"> </w:t>
      </w:r>
      <w:r>
        <w:rPr>
          <w:rFonts w:ascii="Times New Roman"/>
          <w:b/>
          <w:i w:val="false"/>
          <w:color w:val="000000"/>
        </w:rPr>
        <w:t>Исатай ауылдық округінің 2022 жылға арналған бюджеті</w:t>
      </w:r>
    </w:p>
    <w:bookmarkEnd w:id="144"/>
    <w:bookmarkStart w:name="z241" w:id="145"/>
    <w:p>
      <w:pPr>
        <w:spacing w:after="0"/>
        <w:ind w:left="0"/>
        <w:jc w:val="both"/>
      </w:pPr>
      <w:r>
        <w:rPr>
          <w:rFonts w:ascii="Times New Roman"/>
          <w:b w:val="false"/>
          <w:i w:val="false"/>
          <w:color w:val="ff0000"/>
          <w:sz w:val="28"/>
        </w:rPr>
        <w:t xml:space="preserve">
      Ескерту. 16-қосымша жаңа редакцияда - Атырау облысы Исатай аудандық мәслихатының 19.12.2022 № </w:t>
      </w:r>
      <w:r>
        <w:rPr>
          <w:rFonts w:ascii="Times New Roman"/>
          <w:b w:val="false"/>
          <w:i w:val="false"/>
          <w:color w:val="ff0000"/>
          <w:sz w:val="28"/>
        </w:rPr>
        <w:t>187-VII</w:t>
      </w:r>
      <w:r>
        <w:rPr>
          <w:rFonts w:ascii="Times New Roman"/>
          <w:b w:val="false"/>
          <w:i w:val="false"/>
          <w:color w:val="ff0000"/>
          <w:sz w:val="28"/>
        </w:rPr>
        <w:t xml:space="preserve"> шешімімен (01.01.2022 бастап қолданысқа енгізіледі).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6"/>
          <w:p>
            <w:pPr>
              <w:spacing w:after="20"/>
              <w:ind w:left="20"/>
              <w:jc w:val="both"/>
            </w:pPr>
            <w:r>
              <w:rPr>
                <w:rFonts w:ascii="Times New Roman"/>
                <w:b w:val="false"/>
                <w:i w:val="false"/>
                <w:color w:val="000000"/>
                <w:sz w:val="20"/>
              </w:rPr>
              <w:t>
Санаты</w:t>
            </w:r>
          </w:p>
          <w:bookmarkEnd w:id="14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2021 жылғы 30 желтоқсандағы</w:t>
            </w:r>
            <w:r>
              <w:br/>
            </w:r>
            <w:r>
              <w:rPr>
                <w:rFonts w:ascii="Times New Roman"/>
                <w:b w:val="false"/>
                <w:i w:val="false"/>
                <w:color w:val="000000"/>
                <w:sz w:val="20"/>
              </w:rPr>
              <w:t xml:space="preserve"> 104-VII шешіміне 17 қосымша</w:t>
            </w:r>
          </w:p>
        </w:tc>
      </w:tr>
    </w:tbl>
    <w:bookmarkStart w:name="z185" w:id="147"/>
    <w:p>
      <w:pPr>
        <w:spacing w:after="0"/>
        <w:ind w:left="0"/>
        <w:jc w:val="left"/>
      </w:pPr>
      <w:r>
        <w:rPr>
          <w:rFonts w:ascii="Times New Roman"/>
          <w:b/>
          <w:i w:val="false"/>
          <w:color w:val="000000"/>
        </w:rPr>
        <w:t xml:space="preserve"> Исатай ауылдық округінің 2023 жылға арналған бюджеті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20 216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2021 жылғы 30 желтоқсандағы</w:t>
            </w:r>
            <w:r>
              <w:br/>
            </w:r>
            <w:r>
              <w:rPr>
                <w:rFonts w:ascii="Times New Roman"/>
                <w:b w:val="false"/>
                <w:i w:val="false"/>
                <w:color w:val="000000"/>
                <w:sz w:val="20"/>
              </w:rPr>
              <w:t>№ 104-VII шешіміне 18 қосымша</w:t>
            </w:r>
          </w:p>
        </w:tc>
      </w:tr>
    </w:tbl>
    <w:bookmarkStart w:name="z187" w:id="148"/>
    <w:p>
      <w:pPr>
        <w:spacing w:after="0"/>
        <w:ind w:left="0"/>
        <w:jc w:val="left"/>
      </w:pPr>
      <w:r>
        <w:rPr>
          <w:rFonts w:ascii="Times New Roman"/>
          <w:b/>
          <w:i w:val="false"/>
          <w:color w:val="000000"/>
        </w:rPr>
        <w:t xml:space="preserve"> Исатай ауылдық округінің 2024 жылға арналған бюджеті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20 216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w:t>
            </w:r>
            <w:r>
              <w:br/>
            </w:r>
            <w:r>
              <w:rPr>
                <w:rFonts w:ascii="Times New Roman"/>
                <w:b w:val="false"/>
                <w:i w:val="false"/>
                <w:color w:val="000000"/>
                <w:sz w:val="20"/>
              </w:rPr>
              <w:t xml:space="preserve"> жылғы 30 желтоқсандағы №</w:t>
            </w:r>
            <w:r>
              <w:br/>
            </w:r>
            <w:r>
              <w:rPr>
                <w:rFonts w:ascii="Times New Roman"/>
                <w:b w:val="false"/>
                <w:i w:val="false"/>
                <w:color w:val="000000"/>
                <w:sz w:val="20"/>
              </w:rPr>
              <w:t xml:space="preserve"> 104-VII шешіміне 19 қосымша</w:t>
            </w:r>
          </w:p>
        </w:tc>
      </w:tr>
    </w:tbl>
    <w:bookmarkStart w:name="z189" w:id="149"/>
    <w:p>
      <w:pPr>
        <w:spacing w:after="0"/>
        <w:ind w:left="0"/>
        <w:jc w:val="left"/>
      </w:pPr>
      <w:r>
        <w:rPr>
          <w:rFonts w:ascii="Times New Roman"/>
          <w:b/>
          <w:i w:val="false"/>
          <w:color w:val="000000"/>
        </w:rPr>
        <w:t xml:space="preserve"> </w:t>
      </w:r>
      <w:r>
        <w:rPr>
          <w:rFonts w:ascii="Times New Roman"/>
          <w:b/>
          <w:i w:val="false"/>
          <w:color w:val="000000"/>
        </w:rPr>
        <w:t>Зинеден ауылдық округінің 2022 жылға арналған бюджеті</w:t>
      </w:r>
    </w:p>
    <w:bookmarkEnd w:id="149"/>
    <w:bookmarkStart w:name="z243" w:id="150"/>
    <w:p>
      <w:pPr>
        <w:spacing w:after="0"/>
        <w:ind w:left="0"/>
        <w:jc w:val="both"/>
      </w:pPr>
      <w:r>
        <w:rPr>
          <w:rFonts w:ascii="Times New Roman"/>
          <w:b w:val="false"/>
          <w:i w:val="false"/>
          <w:color w:val="ff0000"/>
          <w:sz w:val="28"/>
        </w:rPr>
        <w:t xml:space="preserve">
      Ескерту. 19-қосымша жаңа редакцияда - Атырау облысы Исатай аудандық мәслихатының 19.12.2022 № </w:t>
      </w:r>
      <w:r>
        <w:rPr>
          <w:rFonts w:ascii="Times New Roman"/>
          <w:b w:val="false"/>
          <w:i w:val="false"/>
          <w:color w:val="ff0000"/>
          <w:sz w:val="28"/>
        </w:rPr>
        <w:t>187-VII</w:t>
      </w:r>
      <w:r>
        <w:rPr>
          <w:rFonts w:ascii="Times New Roman"/>
          <w:b w:val="false"/>
          <w:i w:val="false"/>
          <w:color w:val="ff0000"/>
          <w:sz w:val="28"/>
        </w:rPr>
        <w:t xml:space="preserve"> шешімімен (01.01.2022 бастап қолданысқа енгізіледі).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1"/>
          <w:p>
            <w:pPr>
              <w:spacing w:after="20"/>
              <w:ind w:left="20"/>
              <w:jc w:val="both"/>
            </w:pPr>
            <w:r>
              <w:rPr>
                <w:rFonts w:ascii="Times New Roman"/>
                <w:b w:val="false"/>
                <w:i w:val="false"/>
                <w:color w:val="000000"/>
                <w:sz w:val="20"/>
              </w:rPr>
              <w:t>
Санаты</w:t>
            </w:r>
          </w:p>
          <w:bookmarkEnd w:id="151"/>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w:t>
            </w:r>
            <w:r>
              <w:br/>
            </w:r>
            <w:r>
              <w:rPr>
                <w:rFonts w:ascii="Times New Roman"/>
                <w:b w:val="false"/>
                <w:i w:val="false"/>
                <w:color w:val="000000"/>
                <w:sz w:val="20"/>
              </w:rPr>
              <w:t xml:space="preserve"> жылғы 30 желтоқсандағы №</w:t>
            </w:r>
            <w:r>
              <w:br/>
            </w:r>
            <w:r>
              <w:rPr>
                <w:rFonts w:ascii="Times New Roman"/>
                <w:b w:val="false"/>
                <w:i w:val="false"/>
                <w:color w:val="000000"/>
                <w:sz w:val="20"/>
              </w:rPr>
              <w:t xml:space="preserve"> 104-VII шешіміне 20 қосымша</w:t>
            </w:r>
          </w:p>
        </w:tc>
      </w:tr>
    </w:tbl>
    <w:bookmarkStart w:name="z191" w:id="152"/>
    <w:p>
      <w:pPr>
        <w:spacing w:after="0"/>
        <w:ind w:left="0"/>
        <w:jc w:val="left"/>
      </w:pPr>
      <w:r>
        <w:rPr>
          <w:rFonts w:ascii="Times New Roman"/>
          <w:b/>
          <w:i w:val="false"/>
          <w:color w:val="000000"/>
        </w:rPr>
        <w:t xml:space="preserve"> Зинеден ауылдық округінің 2023 жылға арналған бюджеті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w:t>
            </w:r>
            <w:r>
              <w:br/>
            </w:r>
            <w:r>
              <w:rPr>
                <w:rFonts w:ascii="Times New Roman"/>
                <w:b w:val="false"/>
                <w:i w:val="false"/>
                <w:color w:val="000000"/>
                <w:sz w:val="20"/>
              </w:rPr>
              <w:t xml:space="preserve"> жылғы 30 желтоқсандағы №</w:t>
            </w:r>
            <w:r>
              <w:br/>
            </w:r>
            <w:r>
              <w:rPr>
                <w:rFonts w:ascii="Times New Roman"/>
                <w:b w:val="false"/>
                <w:i w:val="false"/>
                <w:color w:val="000000"/>
                <w:sz w:val="20"/>
              </w:rPr>
              <w:t xml:space="preserve"> 104-VII шешіміне 21 қосымша</w:t>
            </w:r>
          </w:p>
        </w:tc>
      </w:tr>
    </w:tbl>
    <w:bookmarkStart w:name="z193" w:id="153"/>
    <w:p>
      <w:pPr>
        <w:spacing w:after="0"/>
        <w:ind w:left="0"/>
        <w:jc w:val="left"/>
      </w:pPr>
      <w:r>
        <w:rPr>
          <w:rFonts w:ascii="Times New Roman"/>
          <w:b/>
          <w:i w:val="false"/>
          <w:color w:val="000000"/>
        </w:rPr>
        <w:t xml:space="preserve"> Зинеден ауылдық округінің 2024 жылға арналған бюджеті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