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8dd7" w14:textId="e278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Исатай ауданы мәслихатының 2020 жылғы 30 желтоқсандағы № 362-VI "2021-2023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12 қазандағы № 77-VII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 Исатай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Исатай ауданы мәслихатының "2021-2023 жылдарға арналған Исатай ауданының ауылдық округтерінің бюджеттерін бекіту туралы" 2020 жылғы 30 желтоқсандағы № 362-VI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4870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Аққыстау ауылдық округінің 2021-2023 жылдарға арналған бюджеті тиісінше 1, 2, 3 - қосымшаларға сәйкес, оның ішінде 2021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225 536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27 181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198 280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235 124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-9 588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- 9 588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- 9 588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Жанбай ауылдық округінің 2021-2023 жылдарға арналған бюджеті тиісінше 4, 5, 6 - қосымшаларға сәйкес, оның ішінде 2021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108 135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7 230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673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100 232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109 627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-1 492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- 1 492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1 492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Қамысқала ауылдық округінің 2021-2023 жылдарға арналған бюджеті тиісінше 7, 8, 9 - қосымшаларға сәйкес, оның ішінде 2021 жылға мына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85 525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442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–78 283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87 640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-2 115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- 2 115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2 115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Тұщықұдық ауылдық округінің 2021-2023 жылдарға арналған бюджеті тиісінше 10, 11, 12 - қосымшаларға сәйкес, оның ішінде 2021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111 694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8 339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103 355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114 839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-3 145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- 3 145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- 3 145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Нарын ауылдық округінің 2021-2023 жылдарға арналған бюджеті тиісінше 13, 14, 15 - қосымшаларға сәйкес, оның ішінде 2021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57 992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2 852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55 140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59 230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-1 238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- 1 238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- 1 238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Исатай ауылдық округінің 2021-2023 жылдарға арналған бюджеті тиісінше 16, 17, 18 - қосымшаларға сәйкес, оның ішінде 2021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64 342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220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62 069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64 472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-130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- 130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Зинеден ауылдық округінің 2021-2023 жылдарға арналған бюджеті тиісінше 19, 20, 21 - қосымшаларға сәйкес, оның ішінде 2021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56 767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54 251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56 947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-180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2021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4-қосымша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7-қосымша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10-қосымша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2021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13-қосымша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16-қосымша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12 қазандағы № 77-VII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30 желтоқсандағы № 362-VI шешіміне 19-қосымша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2021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