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20a4" w14:textId="c192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27 желтоқсандағы № 101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енгізіледі-осы шешімнің 12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2022-2024 жылдарға арналған ауылдық округтердің бюджеттерінің жобалары туралы ұсынысын қарап, Махамбет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63 483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59 414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-2 352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-2 352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67 854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2 610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- 374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64 832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68 986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- 1 132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1 132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1 132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61 006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3 433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57 573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61 608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- 602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602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602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72 187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10 888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- 273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61 026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98 204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-26 017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26 017 мың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26 017 мың теңге.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86 718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21 571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- 575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64 534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87 956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-1 238 мың теңге;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1 238 мың теңге, оның ішінде: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1 238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61 527 мың теңге, оның ішінде: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3 359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 мың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57 900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63 815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- 2 288 мың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2 288 мыңтеңге, оның ішінде: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2 288 мың теңге.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2022 - 2024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64 453 мың теңге, оның ішінде: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3 448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2 107 мың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58 898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66 404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-1 951 мың теңге;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1 951 мың теңге, оның ішінде:</w:t>
      </w:r>
    </w:p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1 951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275 245 мың теңге, оның ішінде: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38 193 мың теңге;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2 205 мың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234 547 мың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282 812 мың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-7 567 мың теңге;</w:t>
      </w:r>
    </w:p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7 567 мың теңге, оның ішінде: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7 567 мың теңге.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84 176 мың теңге, оның ішінде: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5 691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- 446 мың теңге;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78 039 мың теңге;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85 848 мың теңге;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ауылдық округтердің бюджеттеріндеаудандық бюджеттен берілетін 367 115мың теңге сомасында субвенциялар көзделгені ескерілсін, оның ішінде: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34 946 мың теңге;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36 839мың теңге;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34 735мың теңге;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33 090 мың теңге;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30 699 мың теңге;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27 379 мың теңге;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33 892 мың теңге;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100 188 мың теңге;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35 347 мың теңге.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жылға арналған ауылдық округтердің бюджеттерінде аудандық бюджеттен – 369 648 мың теңге сомасында нысаналы трансферттер көзделсін, оның ішінде: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33 097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5 024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4 517 мың теңге;</w:t>
      </w:r>
    </w:p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3 383 мың теңге;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4 073 мың теңге;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2 487 мың теңге;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3 817 мың теңге;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3 740 мың теңге;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2 834 мың теңге.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халықпен жұмыспен қамту орталықтары жұмыскерлерінің жалақысын көтеруге – 27 805 мың теңге, оның ішінде: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6 547 мың теңге;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1 825 мың теңге;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1 875 мың теңге;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12 993 мың теңге;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4 565 мың теңге.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16 783 мың теңге, оның ішінде: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2 234 мың теңге;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2 059 мың теңге;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1 885 мың теңге;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1 817 мың теңге;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2 547 мың теңге;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1 291 мың теңге;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2 009 мың теңге;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1 271 мың теңге;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1 670 мың теңге.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– 91 511 мың теңге, оның ішінде: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9 560 мың теңге;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8 064 мың теңге;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8 743 мың теңге;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8 575 мың теңге;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12 992 мың теңге;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8 677 мың теңге;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8 000 мың теңге;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21 279 мың теңге;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5 621 мың теңге.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67 017 мың теңге, оның ішінде: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3 300 мың теңге;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2 963 мың теңге;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3 000 мың теңге;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4 948 мың теңге;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5 715 мың теңге;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3 068 мың теңге;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4 900 мың теңге;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33 973 мың теңге;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5 150 мың теңге.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47 095 мың теңге, оның ішінде: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2 732 мың теңге;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6 318 мың теңге;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–2 192 мың теңге;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5 018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7 762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4 165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-5 898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10 344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3 893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жекешелендіру, коммуналдық мүлікті басқаруды ұйымдастыруға - 150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11 672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11 264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61 447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55 000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1 242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- 400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- 5 565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1 060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ұстауға - 322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-138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184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ауылдық округтің мемлекеттік тұрғын үй қорының сақталуын ұйымдастыруға - 2 049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2022 жылғы 1 қаңтардан бастап қолданысқа енгізіледі.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1 қосымша</w:t>
            </w:r>
          </w:p>
        </w:tc>
      </w:tr>
    </w:tbl>
    <w:bookmarkStart w:name="z23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Алға ауылдық округінің бюджеті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101шешіміне 2 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3 қосымша</w:t>
            </w:r>
          </w:p>
        </w:tc>
      </w:tr>
    </w:tbl>
    <w:bookmarkStart w:name="z23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4 қосымша</w:t>
            </w:r>
          </w:p>
        </w:tc>
      </w:tr>
    </w:tbl>
    <w:bookmarkStart w:name="z23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Ақжайық ауылдық округінің бюджеті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5 қосымша</w:t>
            </w:r>
          </w:p>
        </w:tc>
      </w:tr>
    </w:tbl>
    <w:bookmarkStart w:name="z24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6 қосымша</w:t>
            </w:r>
          </w:p>
        </w:tc>
      </w:tr>
    </w:tbl>
    <w:bookmarkStart w:name="z24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101шешіміне 7 қосымша</w:t>
            </w:r>
          </w:p>
        </w:tc>
      </w:tr>
    </w:tbl>
    <w:bookmarkStart w:name="z24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Ақтоғай ауылдық округінің бюджеті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8 қосымша</w:t>
            </w:r>
          </w:p>
        </w:tc>
      </w:tr>
    </w:tbl>
    <w:bookmarkStart w:name="z24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9 қосымша</w:t>
            </w:r>
          </w:p>
        </w:tc>
      </w:tr>
    </w:tbl>
    <w:bookmarkStart w:name="z24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101шешіміне 10 қосымша</w:t>
            </w:r>
          </w:p>
        </w:tc>
      </w:tr>
    </w:tbl>
    <w:bookmarkStart w:name="z25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Бақсай ауылдық округінің бюджеті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11 қосымша</w:t>
            </w:r>
          </w:p>
        </w:tc>
      </w:tr>
    </w:tbl>
    <w:bookmarkStart w:name="z25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Бақсай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12 қосымша</w:t>
            </w:r>
          </w:p>
        </w:tc>
      </w:tr>
    </w:tbl>
    <w:bookmarkStart w:name="z25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Бақсай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13 қосымша</w:t>
            </w:r>
          </w:p>
        </w:tc>
      </w:tr>
    </w:tbl>
    <w:bookmarkStart w:name="z25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Бейбарыс ауылдық округінің бюджеті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14 қосымша</w:t>
            </w:r>
          </w:p>
        </w:tc>
      </w:tr>
    </w:tbl>
    <w:bookmarkStart w:name="z25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Бейбарыс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15 қосымша</w:t>
            </w:r>
          </w:p>
        </w:tc>
      </w:tr>
    </w:tbl>
    <w:bookmarkStart w:name="z26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Бейбарыс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16 қосымша</w:t>
            </w:r>
          </w:p>
        </w:tc>
      </w:tr>
    </w:tbl>
    <w:bookmarkStart w:name="z26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Жалғансай ауылдық округінің бюджеті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17 қосымша</w:t>
            </w:r>
          </w:p>
        </w:tc>
      </w:tr>
    </w:tbl>
    <w:bookmarkStart w:name="z26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Жалғансай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101шешіміне 18 қосымша</w:t>
            </w:r>
          </w:p>
        </w:tc>
      </w:tr>
    </w:tbl>
    <w:bookmarkStart w:name="z26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Жалғансай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19 қосымша</w:t>
            </w:r>
          </w:p>
        </w:tc>
      </w:tr>
    </w:tbl>
    <w:bookmarkStart w:name="z26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Есбол ауылдық округінің бюджеті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20 қосымша</w:t>
            </w:r>
          </w:p>
        </w:tc>
      </w:tr>
    </w:tbl>
    <w:bookmarkStart w:name="z27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Есбол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21 қосымша</w:t>
            </w:r>
          </w:p>
        </w:tc>
      </w:tr>
    </w:tbl>
    <w:bookmarkStart w:name="z27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Есбол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22 қосымша</w:t>
            </w:r>
          </w:p>
        </w:tc>
      </w:tr>
    </w:tbl>
    <w:bookmarkStart w:name="z27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Махамбет ауылдық округінің бюджеті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23 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24 қосымша</w:t>
            </w:r>
          </w:p>
        </w:tc>
      </w:tr>
    </w:tbl>
    <w:bookmarkStart w:name="z27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25 қосымша</w:t>
            </w:r>
          </w:p>
        </w:tc>
      </w:tr>
    </w:tbl>
    <w:bookmarkStart w:name="z28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Сарайшық ауылдық округінің бюджеті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- Атырау облысы Махамбет аудандық маслихатының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26 қосымша</w:t>
            </w:r>
          </w:p>
        </w:tc>
      </w:tr>
    </w:tbl>
    <w:bookmarkStart w:name="z28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Сарайшық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101 шешіміне 27 қосымша</w:t>
            </w:r>
          </w:p>
        </w:tc>
      </w:tr>
    </w:tbl>
    <w:bookmarkStart w:name="z28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Сарайшық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