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3dbc" w14:textId="c643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Махамбет аудандық мәслихатының 2020 жылғы 25 желтоқсандағы № 490 "2021-2023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2021 жылғы 8 желтоқсандағы № 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Махамбет аудандық мәслихатының 2020 жылғы 25 желтоқсандағы № 490 "2021-2023 жылдарға арналған ауылдық округтердің бюджеттері туралы" (нормативтік құқықтық актілерді мемлекеттік тіркеу тізілімінде № 4868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- 2 606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59 725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63 586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- 1 175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1 175мың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1 175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"2.2021-2023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61 978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- 1 239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60 650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63 383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1 405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1 405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2021-2023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56 691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2 602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54 089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58 292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- 1 601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1 601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1 601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2021-2023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66 758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10 363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56 395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80 461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- 13 703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13 703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13 703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2021-2023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81 758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16 569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65 165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89 458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- 7 700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7 700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7 700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2021-2023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45 577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44 077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55 352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- 9 775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9 775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9 775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2021 - 2023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57 436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55 506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61 502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- 4 066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4 066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4 066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2021-2023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232 230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34 811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198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197 221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282 420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- 50 190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50 190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50 190 мың теңге.".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2021-2023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66 616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4 302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62 314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69 028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- 2 412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2 412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2 412 мың теңге.".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2021 жылға арналған ауылдық округтердің бюджеттерінде аудандық бюджеттен – 286 546 мың теңге сомасында ағымдағы нысаналы трансферттер көзделгені ескерілсін, оның ішінде: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- 24 383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5 017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2 536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1 653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11 589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3 588 мың теңге.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13 501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1 884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1 899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1 619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1 421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1 992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875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1 756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1 010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1 045 мың теңге.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–124 487 мың теңге, оның ішінде: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13 663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11 842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10 694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12 753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17 255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10 553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11 461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25 514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10 752 мың теңге.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63 142 мың теңге, оның ішінде: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3 345 мың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2 981 мың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1 879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округінде – 4 180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4 245 мың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2 140 мың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5 030 мың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33 912 мың теңге;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5 430 мың теңге.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4 948 мың теңге, оның ішінде: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250 мың теңге;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180 мың теңге;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- 2 782 мың теңге;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740 мың теңге;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180 мың теңге;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816 мың теңге.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жүйелерінің жұмыс істеуін қамтамасыз етуге – 22 466 мың теңге, оның ішінде: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округінде- 1 004 мың теңге;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399 мың теңге;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929 мың теңге;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20 134 мың теңге.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- 898 мың теңге, оның ішінде: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- 173 мың теңге;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- 725 мың теңге.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"Парус – бюджеттік жоспарлау" бағдарламалық өнімін орнатуға және қызмет көрсетуге – 2 856 мың теңге, оның ішінде: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408 мың теңге;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408 мың теңге;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408 мың теңге;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408 мың теңге;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408 мың теңге;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408 мың теңге;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408 мың теңге.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- 10 775 мың теңге, оның ішінде: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963 мың теңге;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849 мың теңге;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427 мың теңге;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2 416 мың теңге;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1 105 мың теңге;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округінде – 4 792 мың теңге.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223 мың теңге.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10 400 мың теңге, оның ішінде: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3 360 мың теңге;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1 795 мың теңге;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967 мың теңге;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1 778 мың теңге;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2 500 мың теңге.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4 116 мың теңге, оның ішінде: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150 мың теңге;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779 мың теңге;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200 мың теңге;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1 129 мың теңге;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879 мың теңге;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629 мың теңге;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350 мың теңге.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- 4 574 мың теңге, оның ішінде: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округінде – 304 мың теңге;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округінде – 281 мың теңге;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округінде – 749 мың теңге;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округінде – 1 469 мың теңге;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округінде – 350 мың теңге;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округінде – 518 мың теңге;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округінде – 903 мың теңге.".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1,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8 желтоқсандағы № 93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1-қосымша</w:t>
            </w:r>
          </w:p>
        </w:tc>
      </w:tr>
    </w:tbl>
    <w:bookmarkStart w:name="z27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8 желттоқсандағы № 93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4-қосымша</w:t>
            </w:r>
          </w:p>
        </w:tc>
      </w:tr>
    </w:tbl>
    <w:bookmarkStart w:name="z276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Ақжайық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8 желтоқсандағы № 93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7-қосымша</w:t>
            </w:r>
          </w:p>
        </w:tc>
      </w:tr>
    </w:tbl>
    <w:bookmarkStart w:name="z27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 шешіміне 10-қосымша</w:t>
            </w:r>
          </w:p>
        </w:tc>
      </w:tr>
    </w:tbl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Бақсай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8 желтоқсандағы № 93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13-қосымша</w:t>
            </w:r>
          </w:p>
        </w:tc>
      </w:tr>
    </w:tbl>
    <w:bookmarkStart w:name="z28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Бейбарыс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2021 жылғы 8 желтоқсандағы № 93 шешіміне 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16-қосымша</w:t>
            </w:r>
          </w:p>
        </w:tc>
      </w:tr>
    </w:tbl>
    <w:bookmarkStart w:name="z29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Жалғансай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 шешіміне 19-қосымша</w:t>
            </w:r>
          </w:p>
        </w:tc>
      </w:tr>
    </w:tbl>
    <w:bookmarkStart w:name="z29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Есбол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8 желтоқсандағы № 93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22-қосымша</w:t>
            </w:r>
          </w:p>
        </w:tc>
      </w:tr>
    </w:tbl>
    <w:bookmarkStart w:name="z30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Махамбет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8 желтоқсандағы № 93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25 желтоқсандағы № 490 шешіміне 25-қосымша</w:t>
            </w:r>
          </w:p>
        </w:tc>
      </w:tr>
    </w:tbl>
    <w:bookmarkStart w:name="z30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Сарайшық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