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66d7" w14:textId="29f6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аудандық мәслихатының 2020 жылғы 25 желтоқсандағы № 490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16 шілдедегі № 63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Махамбет аудандық мәслихатының 2020 жылғы 25 желтоқсандағы № 490 "2021-2023 жылдарға арналған ауылдық округтердің бюджеттері туралы" (нормативтік құқықтық актілерді мемлекеттік тіркеу тізілімінде № 4868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Алға ауылдық округінің бюджеті тиісінше 1, 2 және 3-қосымшаларға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59 528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56 842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60 703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1 175мың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1 175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2021-2023 жылдарға арналған Ақжайық ауылдық округінің бюджеті тиісінше 4, 5 және 6-қосымшаларға сәйкес, оның ішінде 2021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59 894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58 566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60 656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Ақтоғай ауылдық округінің бюджеті тиісінше 7, 8 және 9-қосымшаларға сәйкес, оның ішінде 2021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53 596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52 202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55 197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- 1 601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1 601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1 601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2021-2023 жылдарға арналған Бақсай ауылдық округінің бюджеті тиісінше 10, 11 және 12 - қосымшаларға сәйкес, оның ішінде 2021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66 496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10 363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56 133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76 512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- 10 016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10 016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10 016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2021-2023 жылдарға арналған Бейбарыс ауылдық округінің бюджеті тиісінше 13, 14 және 15 - қосымшаларға сәйкес, оның ішінде 2021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79 487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16 557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- 36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62 894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87 187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7 700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7 700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Жалғансай ауылдық округінің бюджеті тиісінше 16, 17 және 18 - қосымшаларға сәйкес, оның ішінде 2021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44 425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43 425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54 200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- 9 775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9 775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9 775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2021 - 2023 жылдарға арналған Есбол ауылдық округінің бюджеті тиісінше 19, 20 және 21 - қосымшаларға сәйкес, оның ішінде 2021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59 273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54 896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63 339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- 4 066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4 066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4 066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2021-2023 жылдарға арналған Махамбет ауылдық округінің бюджеті тиісінше 22, 23 және 24 - қосымшаларға сәйкес, оның ішінде 2021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227 104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35 009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192 095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277 294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- 50 190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50 190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50 190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2021-2023 жылдарға арналған Сарайшық ауылдық округінің бюджеті тиісінше 25, 26 және 27-қосымшаларға сәйкес, оның ішінде 2021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69 841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64 939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72 253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- 2 412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2 412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2 412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ауылдық округтердің бюджеттерінде аудандық бюджеттен – 273 396 мың теңге сомасында ағымдағы нысаналы трансферттер көзделгені ескерілсін,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- 24 798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5 017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2 618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1 571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12 004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3 588 мың теңге.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1 884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2 031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1 619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1 421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1 992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875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1 712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1 010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957 мың теңге.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пилоттық режимдегі жаңа жүйесін енгізуге – 121 315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13 264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11 628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9 701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12 491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16 955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10 536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11 413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21 681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13 646 мың теңге.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66 149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3 345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2 981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1 879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4 180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6 215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2 367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5 030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34 459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5 693 мың теңге.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3 788 мың теңге, оның ішінде: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250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- 2 782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756 мың теңге.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25 522 мың теңге, оның ішінде: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- 1 004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454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1 393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22 671 мың теңге.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- 797 мың теңге, оның ішінде: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- 72 мың теңге;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- 725 мың теңге.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2 856 мың теңге, оның ішінде: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408 мың теңге;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408 мың теңге;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408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408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408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408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408 мың теңге.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-7 715 мың теңге, оның ішінде: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1 963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712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427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2 416 мың теңге;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1 105 мың теңге;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1 092 мың теңге.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шығындарына – 4 439 мың теңге, оның ішінде: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330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642 мың теңге;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967 мың теңге;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2 500 мың теңге.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2 516 мың теңге, оның ішінде: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629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629 мың теңге;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629 мың теңге;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629 мың теңге.".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1-қосымша</w:t>
            </w:r>
          </w:p>
        </w:tc>
      </w:tr>
    </w:tbl>
    <w:bookmarkStart w:name="z25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5"/>
        <w:gridCol w:w="1335"/>
        <w:gridCol w:w="1322"/>
        <w:gridCol w:w="5"/>
        <w:gridCol w:w="7"/>
        <w:gridCol w:w="2"/>
        <w:gridCol w:w="2575"/>
        <w:gridCol w:w="4027"/>
        <w:gridCol w:w="5"/>
        <w:gridCol w:w="203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4-қосымша</w:t>
            </w:r>
          </w:p>
        </w:tc>
      </w:tr>
    </w:tbl>
    <w:bookmarkStart w:name="z26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485"/>
        <w:gridCol w:w="241"/>
        <w:gridCol w:w="288"/>
        <w:gridCol w:w="342"/>
        <w:gridCol w:w="448"/>
        <w:gridCol w:w="5"/>
        <w:gridCol w:w="259"/>
        <w:gridCol w:w="532"/>
        <w:gridCol w:w="416"/>
        <w:gridCol w:w="2"/>
        <w:gridCol w:w="395"/>
        <w:gridCol w:w="708"/>
        <w:gridCol w:w="708"/>
        <w:gridCol w:w="4429"/>
        <w:gridCol w:w="205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Аудандықмәслихаттың 2020 жылғы 25 желтоқсандағы № 490 шешіміне 7-қосымша</w:t>
            </w:r>
          </w:p>
        </w:tc>
      </w:tr>
    </w:tbl>
    <w:bookmarkStart w:name="z26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494"/>
        <w:gridCol w:w="267"/>
        <w:gridCol w:w="321"/>
        <w:gridCol w:w="381"/>
        <w:gridCol w:w="394"/>
        <w:gridCol w:w="8"/>
        <w:gridCol w:w="675"/>
        <w:gridCol w:w="700"/>
        <w:gridCol w:w="2"/>
        <w:gridCol w:w="2"/>
        <w:gridCol w:w="2"/>
        <w:gridCol w:w="2"/>
        <w:gridCol w:w="5950"/>
        <w:gridCol w:w="2097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10-қосымша</w:t>
            </w:r>
          </w:p>
        </w:tc>
      </w:tr>
    </w:tbl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369"/>
        <w:gridCol w:w="174"/>
        <w:gridCol w:w="195"/>
        <w:gridCol w:w="195"/>
        <w:gridCol w:w="930"/>
        <w:gridCol w:w="295"/>
        <w:gridCol w:w="1257"/>
        <w:gridCol w:w="12"/>
        <w:gridCol w:w="5783"/>
        <w:gridCol w:w="216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13-қосымша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395"/>
        <w:gridCol w:w="186"/>
        <w:gridCol w:w="208"/>
        <w:gridCol w:w="208"/>
        <w:gridCol w:w="995"/>
        <w:gridCol w:w="2"/>
        <w:gridCol w:w="2"/>
        <w:gridCol w:w="664"/>
        <w:gridCol w:w="691"/>
        <w:gridCol w:w="8"/>
        <w:gridCol w:w="5878"/>
        <w:gridCol w:w="207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16-қосымша</w:t>
            </w:r>
          </w:p>
        </w:tc>
      </w:tr>
    </w:tbl>
    <w:bookmarkStart w:name="z27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Жалғансай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6"/>
        <w:gridCol w:w="8"/>
        <w:gridCol w:w="8"/>
        <w:gridCol w:w="991"/>
        <w:gridCol w:w="347"/>
        <w:gridCol w:w="350"/>
        <w:gridCol w:w="2"/>
        <w:gridCol w:w="2"/>
        <w:gridCol w:w="444"/>
        <w:gridCol w:w="474"/>
        <w:gridCol w:w="474"/>
        <w:gridCol w:w="6040"/>
        <w:gridCol w:w="2125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19-қосымша</w:t>
            </w:r>
          </w:p>
        </w:tc>
      </w:tr>
    </w:tbl>
    <w:bookmarkStart w:name="z27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"/>
        <w:gridCol w:w="5"/>
        <w:gridCol w:w="5"/>
        <w:gridCol w:w="997"/>
        <w:gridCol w:w="651"/>
        <w:gridCol w:w="547"/>
        <w:gridCol w:w="825"/>
        <w:gridCol w:w="10"/>
        <w:gridCol w:w="2"/>
        <w:gridCol w:w="6121"/>
        <w:gridCol w:w="211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22-қосымша</w:t>
            </w:r>
          </w:p>
        </w:tc>
      </w:tr>
    </w:tbl>
    <w:bookmarkStart w:name="z27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473"/>
        <w:gridCol w:w="235"/>
        <w:gridCol w:w="281"/>
        <w:gridCol w:w="680"/>
        <w:gridCol w:w="5"/>
        <w:gridCol w:w="305"/>
        <w:gridCol w:w="1290"/>
        <w:gridCol w:w="10"/>
        <w:gridCol w:w="12"/>
        <w:gridCol w:w="2"/>
        <w:gridCol w:w="5697"/>
        <w:gridCol w:w="234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227104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16 шілдедегі № 63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25-қосымша</w:t>
            </w:r>
          </w:p>
        </w:tc>
      </w:tr>
    </w:tbl>
    <w:bookmarkStart w:name="z28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83"/>
        <w:gridCol w:w="290"/>
        <w:gridCol w:w="319"/>
        <w:gridCol w:w="377"/>
        <w:gridCol w:w="631"/>
        <w:gridCol w:w="5"/>
        <w:gridCol w:w="2"/>
        <w:gridCol w:w="2"/>
        <w:gridCol w:w="475"/>
        <w:gridCol w:w="515"/>
        <w:gridCol w:w="343"/>
        <w:gridCol w:w="5"/>
        <w:gridCol w:w="5823"/>
        <w:gridCol w:w="20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