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41d9" w14:textId="c6d4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2020 жылғы 21 желтоқсандағы № 55-1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2021 жылғы 10 желтоқсандағы № 13-1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2020 жылғы 21 желтоқсандағы № 55-1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454 580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336 611мың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117 849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–495 447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- 40 867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40 867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40 867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2021-2023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128 830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19 162мың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109 668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131 485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-2 655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2 655 мың теңге: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2 655 мың теңге".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2021-2023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54 062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–6 813мың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47 196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55 267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-1 205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1 205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1 205 мың теңге".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2021-2023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86 292 мың теңге, оның ішінде: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8 425мың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189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77 678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88 463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-2 171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2 171 мың теңге: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2 171 мың теңге".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2021-2023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51 258 мың теңге, оның ішінде: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6 719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44 129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53 159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-1 901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1 901 мың теңге: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1 901 мың теңге".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2021-2023 жылдарға арналған Майкөмген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45 701 мың теңге, оның ішінде: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1 662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43 973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46 067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теңге".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2021-2023 жылдарға арналған Ақкиізтоғай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келесідей көлемдерде бекітілсін: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41 175 мың теңге, оның ішінде: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2 006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39 094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41 687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 мың теңге.".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10 желтоқсандағы № 13-1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 қосымша</w:t>
            </w:r>
          </w:p>
        </w:tc>
      </w:tr>
    </w:tbl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Құлсары қаласының нақтыланған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10 желтоқсандағы № 13-1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4 қосымша</w:t>
            </w:r>
          </w:p>
        </w:tc>
      </w:tr>
    </w:tbl>
    <w:bookmarkStart w:name="z13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Жаңа-Қаратон кентінің нақтыланған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10 желтоқсандағы № 13-1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7 қосымша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Жем ауылдық округінің нақтыланған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10 желтоқсандағы № 13-1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10 қосымша</w:t>
            </w:r>
          </w:p>
        </w:tc>
      </w:tr>
    </w:tbl>
    <w:bookmarkStart w:name="z14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Қосшағыл ауылдық округінің нақтыланған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10 желтоқсандағы № 13-1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13 қосымша</w:t>
            </w:r>
          </w:p>
        </w:tc>
      </w:tr>
    </w:tbl>
    <w:bookmarkStart w:name="z14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Қара-Арна ауылдық округінің нақтыланған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10 желтоқсандағы № 13-1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16 қосымша</w:t>
            </w:r>
          </w:p>
        </w:tc>
      </w:tr>
    </w:tbl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Майкөмген ауылдық округінің нақтыланған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10 желтоқсандағы № 13-1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19 қосымша</w:t>
            </w:r>
          </w:p>
        </w:tc>
      </w:tr>
    </w:tbl>
    <w:bookmarkStart w:name="z15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Ақкиізтоғай ауылдық округінің нақтыланған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