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3d8e" w14:textId="2593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ауданының Құлсары қаласы, Жаңа Қаратон кентінің және ауылдық округтердегі жергілікті қоғамдастық жиналыстарының регламенттерін бекіту туралы" Жылыой аудандық мәслихатының 2018 жылғы 22 мамырдағы №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2021 жылғы 28 қазандағы № 11-1 шешімі. Күші жойылды - Атырау облысы Жылыой аудандық мәслихатының 2023 жылғы 18 қыркүйектегі № 6-11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18.09.2023 № </w:t>
      </w:r>
      <w:r>
        <w:rPr>
          <w:rFonts w:ascii="Times New Roman"/>
          <w:b w:val="false"/>
          <w:i w:val="false"/>
          <w:color w:val="ff0000"/>
          <w:sz w:val="28"/>
        </w:rPr>
        <w:t>6-11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"Құқықтық актілер туралы" Қазақстан Республикасының Заңына сәйкес Жылыой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"Жылыой ауданының Құлсары қаласы, Жаңа Қаратон кентінің және ауылдық округтердегі жергілікті қоғамдастық жиналыстарының регламенттерін бекіту туралы" Жылыой ауданы мәслихатының 2018 жылғы 22 мамырдағы №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4160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құқық, коммуналдық шаруашылық, құрылыс, өндіріс, ауылшаруашылығы және экология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2021 жылғы 28 қазандағы № 11-1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2018 жылғы 22 мамырдағы № 20-3 шешіміне 1 қосымша</w:t>
            </w:r>
          </w:p>
        </w:tc>
      </w:tr>
    </w:tbl>
    <w:bookmarkStart w:name="z12" w:id="5"/>
    <w:p>
      <w:pPr>
        <w:spacing w:after="0"/>
        <w:ind w:left="0"/>
        <w:jc w:val="left"/>
      </w:pPr>
      <w:r>
        <w:rPr>
          <w:rFonts w:ascii="Times New Roman"/>
          <w:b/>
          <w:i w:val="false"/>
          <w:color w:val="000000"/>
        </w:rPr>
        <w:t xml:space="preserve"> Құлсары қаласының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Құлсары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
    <w:bookmarkStart w:name="z15"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Құлсары қаласы (бұдан әрі- қала) халқының жалпы санына байланысты 21-25 мүше аралығында айқындалады.</w:t>
      </w:r>
    </w:p>
    <w:bookmarkEnd w:id="15"/>
    <w:bookmarkStart w:name="z23" w:id="1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24" w:id="1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25" w:id="1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Қала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бюджетін түзетуді келісу;</w:t>
      </w:r>
    </w:p>
    <w:bookmarkEnd w:id="22"/>
    <w:bookmarkStart w:name="z30" w:id="23"/>
    <w:p>
      <w:pPr>
        <w:spacing w:after="0"/>
        <w:ind w:left="0"/>
        <w:jc w:val="both"/>
      </w:pPr>
      <w:r>
        <w:rPr>
          <w:rFonts w:ascii="Times New Roman"/>
          <w:b w:val="false"/>
          <w:i w:val="false"/>
          <w:color w:val="000000"/>
          <w:sz w:val="28"/>
        </w:rPr>
        <w:t>
      "Аудандық маңызы бар Құлсары қаласы әкімі аппараты" мемлекеттік мекемесі (бұдан әрі –әкім аппараты) қаланың коммуналдық меншігін (жергілікті өзін-өзі басқарудың коммуналдық меншігін) басқару жөніндегі әкім аппаратының шешімдерін келісу;</w:t>
      </w:r>
    </w:p>
    <w:bookmarkEnd w:id="23"/>
    <w:bookmarkStart w:name="z31" w:id="24"/>
    <w:p>
      <w:pPr>
        <w:spacing w:after="0"/>
        <w:ind w:left="0"/>
        <w:jc w:val="both"/>
      </w:pPr>
      <w:r>
        <w:rPr>
          <w:rFonts w:ascii="Times New Roman"/>
          <w:b w:val="false"/>
          <w:i w:val="false"/>
          <w:color w:val="000000"/>
          <w:sz w:val="28"/>
        </w:rPr>
        <w:t>
      қала бюджетінің атқарылуын мониторингтеу мақсатында жиналысқа қатысушылар қатарынан жергілікті қоғамдастық комиссиясын құру;</w:t>
      </w:r>
    </w:p>
    <w:bookmarkEnd w:id="24"/>
    <w:bookmarkStart w:name="z32" w:id="25"/>
    <w:p>
      <w:pPr>
        <w:spacing w:after="0"/>
        <w:ind w:left="0"/>
        <w:jc w:val="both"/>
      </w:pPr>
      <w:r>
        <w:rPr>
          <w:rFonts w:ascii="Times New Roman"/>
          <w:b w:val="false"/>
          <w:i w:val="false"/>
          <w:color w:val="000000"/>
          <w:sz w:val="28"/>
        </w:rPr>
        <w:t>
      қала бюджетінің атқарылуына жүргізілген мониторинг нәтижелері туралы есепті тыңдау және талқылау;</w:t>
      </w:r>
    </w:p>
    <w:bookmarkEnd w:id="25"/>
    <w:bookmarkStart w:name="z33" w:id="26"/>
    <w:p>
      <w:pPr>
        <w:spacing w:after="0"/>
        <w:ind w:left="0"/>
        <w:jc w:val="both"/>
      </w:pPr>
      <w:r>
        <w:rPr>
          <w:rFonts w:ascii="Times New Roman"/>
          <w:b w:val="false"/>
          <w:i w:val="false"/>
          <w:color w:val="000000"/>
          <w:sz w:val="28"/>
        </w:rPr>
        <w:t>
      қаланың коммуналдық мүлкін иеліктен шығаруды келісу;</w:t>
      </w:r>
    </w:p>
    <w:bookmarkEnd w:id="26"/>
    <w:bookmarkStart w:name="z34"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7"/>
    <w:bookmarkStart w:name="z35" w:id="2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8"/>
    <w:bookmarkStart w:name="z36" w:id="29"/>
    <w:p>
      <w:pPr>
        <w:spacing w:after="0"/>
        <w:ind w:left="0"/>
        <w:jc w:val="both"/>
      </w:pPr>
      <w:r>
        <w:rPr>
          <w:rFonts w:ascii="Times New Roman"/>
          <w:b w:val="false"/>
          <w:i w:val="false"/>
          <w:color w:val="000000"/>
          <w:sz w:val="28"/>
        </w:rPr>
        <w:t>
      қала әкіміне кандидат ретінде тіркеу үшін аудандық сайлау комиссиясына одан әрі енгізу үшін аудан әкімінің қала әкімі лауазымына ұсынған кандидатураларын келісу;</w:t>
      </w:r>
    </w:p>
    <w:bookmarkEnd w:id="29"/>
    <w:bookmarkStart w:name="z37" w:id="30"/>
    <w:p>
      <w:pPr>
        <w:spacing w:after="0"/>
        <w:ind w:left="0"/>
        <w:jc w:val="both"/>
      </w:pPr>
      <w:r>
        <w:rPr>
          <w:rFonts w:ascii="Times New Roman"/>
          <w:b w:val="false"/>
          <w:i w:val="false"/>
          <w:color w:val="000000"/>
          <w:sz w:val="28"/>
        </w:rPr>
        <w:t>
      қала әкімін лауазымынан босату туралы мәселеге бастамашылық жасау;</w:t>
      </w:r>
    </w:p>
    <w:bookmarkEnd w:id="30"/>
    <w:bookmarkStart w:name="z38" w:id="3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
    <w:bookmarkStart w:name="z39" w:id="3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2"/>
    <w:bookmarkStart w:name="z40" w:id="33"/>
    <w:p>
      <w:pPr>
        <w:spacing w:after="0"/>
        <w:ind w:left="0"/>
        <w:jc w:val="both"/>
      </w:pPr>
      <w:r>
        <w:rPr>
          <w:rFonts w:ascii="Times New Roman"/>
          <w:b w:val="false"/>
          <w:i w:val="false"/>
          <w:color w:val="000000"/>
          <w:sz w:val="28"/>
        </w:rPr>
        <w:t>
      5. Жиналыс қала әкiмі дербес не жиналыс мүшелерінің кемінде он пайызының бастамасы бойынша, тоқсанына кемінде бір рет шақырылады және өткізіледі.</w:t>
      </w:r>
    </w:p>
    <w:bookmarkEnd w:id="33"/>
    <w:bookmarkStart w:name="z41" w:id="3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4"/>
    <w:bookmarkStart w:name="z42" w:id="3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5"/>
    <w:bookmarkStart w:name="z43" w:id="3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6"/>
    <w:bookmarkStart w:name="z44" w:id="3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7"/>
    <w:bookmarkStart w:name="z45" w:id="3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8"/>
    <w:bookmarkStart w:name="z46" w:id="3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9"/>
    <w:bookmarkStart w:name="z47" w:id="4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0"/>
    <w:bookmarkStart w:name="z48" w:id="4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1"/>
    <w:bookmarkStart w:name="z49" w:id="4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2"/>
    <w:bookmarkStart w:name="z50" w:id="4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3"/>
    <w:bookmarkStart w:name="z51" w:id="4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4"/>
    <w:bookmarkStart w:name="z52" w:id="45"/>
    <w:p>
      <w:pPr>
        <w:spacing w:after="0"/>
        <w:ind w:left="0"/>
        <w:jc w:val="both"/>
      </w:pPr>
      <w:r>
        <w:rPr>
          <w:rFonts w:ascii="Times New Roman"/>
          <w:b w:val="false"/>
          <w:i w:val="false"/>
          <w:color w:val="000000"/>
          <w:sz w:val="28"/>
        </w:rPr>
        <w:t>
      Жиналысты шақырудың күн тәртібін жиналыс бекітеді.</w:t>
      </w:r>
    </w:p>
    <w:bookmarkEnd w:id="45"/>
    <w:bookmarkStart w:name="z53" w:id="4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6"/>
    <w:bookmarkStart w:name="z54" w:id="4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8"/>
    <w:bookmarkStart w:name="z56" w:id="4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9"/>
    <w:bookmarkStart w:name="z57" w:id="5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0"/>
    <w:bookmarkStart w:name="z58" w:id="5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1"/>
    <w:bookmarkStart w:name="z59" w:id="5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2"/>
    <w:bookmarkStart w:name="z60" w:id="5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3"/>
    <w:bookmarkStart w:name="z61" w:id="5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4"/>
    <w:bookmarkStart w:name="z62" w:id="5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5"/>
    <w:bookmarkStart w:name="z63" w:id="56"/>
    <w:p>
      <w:pPr>
        <w:spacing w:after="0"/>
        <w:ind w:left="0"/>
        <w:jc w:val="both"/>
      </w:pPr>
      <w:r>
        <w:rPr>
          <w:rFonts w:ascii="Times New Roman"/>
          <w:b w:val="false"/>
          <w:i w:val="false"/>
          <w:color w:val="000000"/>
          <w:sz w:val="28"/>
        </w:rPr>
        <w:t>
      Жиналыстың шешімі хаттамамен ресімделеді, онда:</w:t>
      </w:r>
    </w:p>
    <w:bookmarkEnd w:id="56"/>
    <w:bookmarkStart w:name="z64" w:id="57"/>
    <w:p>
      <w:pPr>
        <w:spacing w:after="0"/>
        <w:ind w:left="0"/>
        <w:jc w:val="both"/>
      </w:pPr>
      <w:r>
        <w:rPr>
          <w:rFonts w:ascii="Times New Roman"/>
          <w:b w:val="false"/>
          <w:i w:val="false"/>
          <w:color w:val="000000"/>
          <w:sz w:val="28"/>
        </w:rPr>
        <w:t>
      1) жиналыстың өткізілген күні мен орны;</w:t>
      </w:r>
    </w:p>
    <w:bookmarkEnd w:id="57"/>
    <w:bookmarkStart w:name="z65" w:id="58"/>
    <w:p>
      <w:pPr>
        <w:spacing w:after="0"/>
        <w:ind w:left="0"/>
        <w:jc w:val="both"/>
      </w:pPr>
      <w:r>
        <w:rPr>
          <w:rFonts w:ascii="Times New Roman"/>
          <w:b w:val="false"/>
          <w:i w:val="false"/>
          <w:color w:val="000000"/>
          <w:sz w:val="28"/>
        </w:rPr>
        <w:t>
      2) жиналыс мүшелерінің саны және тізімі;</w:t>
      </w:r>
    </w:p>
    <w:bookmarkEnd w:id="58"/>
    <w:bookmarkStart w:name="z66" w:id="5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9"/>
    <w:bookmarkStart w:name="z67" w:id="6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0"/>
    <w:bookmarkStart w:name="z68" w:id="6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1"/>
    <w:bookmarkStart w:name="z69" w:id="62"/>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әкіміне беріледі.</w:t>
      </w:r>
    </w:p>
    <w:bookmarkEnd w:id="62"/>
    <w:bookmarkStart w:name="z70" w:id="63"/>
    <w:p>
      <w:pPr>
        <w:spacing w:after="0"/>
        <w:ind w:left="0"/>
        <w:jc w:val="both"/>
      </w:pPr>
      <w:r>
        <w:rPr>
          <w:rFonts w:ascii="Times New Roman"/>
          <w:b w:val="false"/>
          <w:i w:val="false"/>
          <w:color w:val="000000"/>
          <w:sz w:val="28"/>
        </w:rPr>
        <w:t>
      Қала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63"/>
    <w:bookmarkStart w:name="z71" w:id="64"/>
    <w:p>
      <w:pPr>
        <w:spacing w:after="0"/>
        <w:ind w:left="0"/>
        <w:jc w:val="both"/>
      </w:pPr>
      <w:r>
        <w:rPr>
          <w:rFonts w:ascii="Times New Roman"/>
          <w:b w:val="false"/>
          <w:i w:val="false"/>
          <w:color w:val="000000"/>
          <w:sz w:val="28"/>
        </w:rPr>
        <w:t>
      13. Жиналыс қабылдаған шешімдерді қала әкімі қарайды және қала әкімінің аппараты бес жұмыс күнінен аспайтын мерзімде жиналыс мүшелеріне жеткізеді.</w:t>
      </w:r>
    </w:p>
    <w:bookmarkEnd w:id="64"/>
    <w:bookmarkStart w:name="z72" w:id="6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5"/>
    <w:bookmarkStart w:name="z73" w:id="66"/>
    <w:p>
      <w:pPr>
        <w:spacing w:after="0"/>
        <w:ind w:left="0"/>
        <w:jc w:val="both"/>
      </w:pPr>
      <w:r>
        <w:rPr>
          <w:rFonts w:ascii="Times New Roman"/>
          <w:b w:val="false"/>
          <w:i w:val="false"/>
          <w:color w:val="000000"/>
          <w:sz w:val="28"/>
        </w:rPr>
        <w:t>
      Қала әкімінің келіспеушілігін тудырған мәселелерді шешу мүмкін болмаған жағдайда, мәселені аудан әкімі шешеді.</w:t>
      </w:r>
    </w:p>
    <w:bookmarkEnd w:id="66"/>
    <w:bookmarkStart w:name="z74" w:id="67"/>
    <w:p>
      <w:pPr>
        <w:spacing w:after="0"/>
        <w:ind w:left="0"/>
        <w:jc w:val="both"/>
      </w:pPr>
      <w:r>
        <w:rPr>
          <w:rFonts w:ascii="Times New Roman"/>
          <w:b w:val="false"/>
          <w:i w:val="false"/>
          <w:color w:val="000000"/>
          <w:sz w:val="28"/>
        </w:rPr>
        <w:t>
      Қала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7"/>
    <w:bookmarkStart w:name="z75" w:id="68"/>
    <w:p>
      <w:pPr>
        <w:spacing w:after="0"/>
        <w:ind w:left="0"/>
        <w:jc w:val="both"/>
      </w:pPr>
      <w:r>
        <w:rPr>
          <w:rFonts w:ascii="Times New Roman"/>
          <w:b w:val="false"/>
          <w:i w:val="false"/>
          <w:color w:val="000000"/>
          <w:sz w:val="28"/>
        </w:rPr>
        <w:t xml:space="preserve">
      Қала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68"/>
    <w:bookmarkStart w:name="z76" w:id="6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қала әкімі мақұлдаған шешімдердің орындалуын қамтамасыз етеді.</w:t>
      </w:r>
    </w:p>
    <w:bookmarkEnd w:id="69"/>
    <w:bookmarkStart w:name="z77" w:id="7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70"/>
    <w:bookmarkStart w:name="z78" w:id="7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71"/>
    <w:bookmarkStart w:name="z79" w:id="7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2"/>
    <w:bookmarkStart w:name="z80" w:id="7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3"/>
    <w:bookmarkStart w:name="z81" w:id="7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2021 жылғы 28 қазандағы № 11-1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2018 жылғы 22 мамырдағы № 20-3 шешіміне 2 қосымша</w:t>
            </w:r>
          </w:p>
        </w:tc>
      </w:tr>
    </w:tbl>
    <w:bookmarkStart w:name="z84" w:id="75"/>
    <w:p>
      <w:pPr>
        <w:spacing w:after="0"/>
        <w:ind w:left="0"/>
        <w:jc w:val="left"/>
      </w:pPr>
      <w:r>
        <w:rPr>
          <w:rFonts w:ascii="Times New Roman"/>
          <w:b/>
          <w:i w:val="false"/>
          <w:color w:val="000000"/>
        </w:rPr>
        <w:t xml:space="preserve"> Жаңа Қаратон кентінің жергілікті қоғамдастық жиналысының регламенті</w:t>
      </w:r>
    </w:p>
    <w:bookmarkEnd w:id="75"/>
    <w:bookmarkStart w:name="z85" w:id="76"/>
    <w:p>
      <w:pPr>
        <w:spacing w:after="0"/>
        <w:ind w:left="0"/>
        <w:jc w:val="left"/>
      </w:pPr>
      <w:r>
        <w:rPr>
          <w:rFonts w:ascii="Times New Roman"/>
          <w:b/>
          <w:i w:val="false"/>
          <w:color w:val="000000"/>
        </w:rPr>
        <w:t xml:space="preserve"> 1. Жалпы ережелер</w:t>
      </w:r>
    </w:p>
    <w:bookmarkEnd w:id="76"/>
    <w:bookmarkStart w:name="z86" w:id="77"/>
    <w:p>
      <w:pPr>
        <w:spacing w:after="0"/>
        <w:ind w:left="0"/>
        <w:jc w:val="both"/>
      </w:pPr>
      <w:r>
        <w:rPr>
          <w:rFonts w:ascii="Times New Roman"/>
          <w:b w:val="false"/>
          <w:i w:val="false"/>
          <w:color w:val="000000"/>
          <w:sz w:val="28"/>
        </w:rPr>
        <w:t xml:space="preserve">
      1. Осы Жаңа Қаратон кентінің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77"/>
    <w:bookmarkStart w:name="z87" w:id="78"/>
    <w:p>
      <w:pPr>
        <w:spacing w:after="0"/>
        <w:ind w:left="0"/>
        <w:jc w:val="both"/>
      </w:pPr>
      <w:r>
        <w:rPr>
          <w:rFonts w:ascii="Times New Roman"/>
          <w:b w:val="false"/>
          <w:i w:val="false"/>
          <w:color w:val="000000"/>
          <w:sz w:val="28"/>
        </w:rPr>
        <w:t>
      Осы регламентте қолданылатын негізгі ұғымдар:</w:t>
      </w:r>
    </w:p>
    <w:bookmarkEnd w:id="78"/>
    <w:bookmarkStart w:name="z88" w:id="7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9"/>
    <w:bookmarkStart w:name="z89" w:id="8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0"/>
    <w:bookmarkStart w:name="z90" w:id="8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81"/>
    <w:bookmarkStart w:name="z91" w:id="8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82"/>
    <w:bookmarkStart w:name="z92" w:id="8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3"/>
    <w:bookmarkStart w:name="z93" w:id="8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4"/>
    <w:bookmarkStart w:name="z94" w:id="8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Жаңа Қаратон кенті (бұдан әрі- кент) халқының жалпы санына байланысты 5-10 мүше аралығында айқындалады.</w:t>
      </w:r>
    </w:p>
    <w:bookmarkEnd w:id="85"/>
    <w:bookmarkStart w:name="z95" w:id="8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6"/>
    <w:bookmarkStart w:name="z96" w:id="8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7"/>
    <w:bookmarkStart w:name="z97" w:id="8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88"/>
    <w:bookmarkStart w:name="z98" w:id="8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89"/>
    <w:bookmarkStart w:name="z99" w:id="9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90"/>
    <w:bookmarkStart w:name="z100" w:id="91"/>
    <w:p>
      <w:pPr>
        <w:spacing w:after="0"/>
        <w:ind w:left="0"/>
        <w:jc w:val="both"/>
      </w:pPr>
      <w:r>
        <w:rPr>
          <w:rFonts w:ascii="Times New Roman"/>
          <w:b w:val="false"/>
          <w:i w:val="false"/>
          <w:color w:val="000000"/>
          <w:sz w:val="28"/>
        </w:rPr>
        <w:t>
      Кент бюджетінің жобасын және бюджеттің атқарылуы туралы есепті келісу;</w:t>
      </w:r>
    </w:p>
    <w:bookmarkEnd w:id="91"/>
    <w:bookmarkStart w:name="z101" w:id="9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 бюджетін түзетуді келісу;</w:t>
      </w:r>
    </w:p>
    <w:bookmarkEnd w:id="92"/>
    <w:bookmarkStart w:name="z102" w:id="93"/>
    <w:p>
      <w:pPr>
        <w:spacing w:after="0"/>
        <w:ind w:left="0"/>
        <w:jc w:val="both"/>
      </w:pPr>
      <w:r>
        <w:rPr>
          <w:rFonts w:ascii="Times New Roman"/>
          <w:b w:val="false"/>
          <w:i w:val="false"/>
          <w:color w:val="000000"/>
          <w:sz w:val="28"/>
        </w:rPr>
        <w:t>
      "Жаңа Қаратон кенті әкімінің аппараты" мемлекеттік мекемесі (бұдан әрі – әкім аппараты) кенттің коммуналдық меншігін (жергілікті өзін-өзі басқарудың коммуналдық меншігін) басқару жөніндегі әкім аппаратының шешімдерін келісу;</w:t>
      </w:r>
    </w:p>
    <w:bookmarkEnd w:id="93"/>
    <w:bookmarkStart w:name="z103" w:id="94"/>
    <w:p>
      <w:pPr>
        <w:spacing w:after="0"/>
        <w:ind w:left="0"/>
        <w:jc w:val="both"/>
      </w:pPr>
      <w:r>
        <w:rPr>
          <w:rFonts w:ascii="Times New Roman"/>
          <w:b w:val="false"/>
          <w:i w:val="false"/>
          <w:color w:val="000000"/>
          <w:sz w:val="28"/>
        </w:rPr>
        <w:t>
      кент бюджетінің атқарылуын мониторингтеу мақсатында жиналысқа қатысушылар қатарынан жергілікті қоғамдастық комиссиясын құру;</w:t>
      </w:r>
    </w:p>
    <w:bookmarkEnd w:id="94"/>
    <w:bookmarkStart w:name="z104" w:id="95"/>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5"/>
    <w:bookmarkStart w:name="z105" w:id="96"/>
    <w:p>
      <w:pPr>
        <w:spacing w:after="0"/>
        <w:ind w:left="0"/>
        <w:jc w:val="both"/>
      </w:pPr>
      <w:r>
        <w:rPr>
          <w:rFonts w:ascii="Times New Roman"/>
          <w:b w:val="false"/>
          <w:i w:val="false"/>
          <w:color w:val="000000"/>
          <w:sz w:val="28"/>
        </w:rPr>
        <w:t>
      кенттің коммуналдық мүлкін иеліктен шығаруды келісу;</w:t>
      </w:r>
    </w:p>
    <w:bookmarkEnd w:id="96"/>
    <w:bookmarkStart w:name="z106" w:id="9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97"/>
    <w:bookmarkStart w:name="z107" w:id="9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98"/>
    <w:bookmarkStart w:name="z108" w:id="99"/>
    <w:p>
      <w:pPr>
        <w:spacing w:after="0"/>
        <w:ind w:left="0"/>
        <w:jc w:val="both"/>
      </w:pPr>
      <w:r>
        <w:rPr>
          <w:rFonts w:ascii="Times New Roman"/>
          <w:b w:val="false"/>
          <w:i w:val="false"/>
          <w:color w:val="000000"/>
          <w:sz w:val="28"/>
        </w:rPr>
        <w:t>
      кент әкіміне кандидат ретінде тіркеу үшін аудандық сайлау комиссиясына одан әрі енгізу үшін аудан әкімінің кент әкімі лауазымына ұсынған кандидатураларын келісу;</w:t>
      </w:r>
    </w:p>
    <w:bookmarkEnd w:id="99"/>
    <w:bookmarkStart w:name="z109" w:id="100"/>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00"/>
    <w:bookmarkStart w:name="z110" w:id="10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01"/>
    <w:bookmarkStart w:name="z111" w:id="10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02"/>
    <w:bookmarkStart w:name="z112" w:id="103"/>
    <w:p>
      <w:pPr>
        <w:spacing w:after="0"/>
        <w:ind w:left="0"/>
        <w:jc w:val="both"/>
      </w:pPr>
      <w:r>
        <w:rPr>
          <w:rFonts w:ascii="Times New Roman"/>
          <w:b w:val="false"/>
          <w:i w:val="false"/>
          <w:color w:val="000000"/>
          <w:sz w:val="28"/>
        </w:rPr>
        <w:t>
      5. Жиналыс кент әкiмі дербес не жиналыс мүшелерінің кемінде он пайызының бастамасы бойынша, тоқсанына кемінде бір рет шақырылады және өткізіледі.</w:t>
      </w:r>
    </w:p>
    <w:bookmarkEnd w:id="103"/>
    <w:bookmarkStart w:name="z113" w:id="10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04"/>
    <w:bookmarkStart w:name="z114" w:id="10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05"/>
    <w:bookmarkStart w:name="z115" w:id="10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06"/>
    <w:bookmarkStart w:name="z116" w:id="10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07"/>
    <w:bookmarkStart w:name="z117" w:id="10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8"/>
    <w:bookmarkStart w:name="z118" w:id="10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09"/>
    <w:bookmarkStart w:name="z119" w:id="11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0"/>
    <w:bookmarkStart w:name="z120" w:id="1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11"/>
    <w:bookmarkStart w:name="z121" w:id="11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12"/>
    <w:bookmarkStart w:name="z122" w:id="1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13"/>
    <w:bookmarkStart w:name="z123" w:id="11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14"/>
    <w:bookmarkStart w:name="z124" w:id="115"/>
    <w:p>
      <w:pPr>
        <w:spacing w:after="0"/>
        <w:ind w:left="0"/>
        <w:jc w:val="both"/>
      </w:pPr>
      <w:r>
        <w:rPr>
          <w:rFonts w:ascii="Times New Roman"/>
          <w:b w:val="false"/>
          <w:i w:val="false"/>
          <w:color w:val="000000"/>
          <w:sz w:val="28"/>
        </w:rPr>
        <w:t>
      Жиналысты шақырудың күн тәртібін жиналыс бекітеді.</w:t>
      </w:r>
    </w:p>
    <w:bookmarkEnd w:id="115"/>
    <w:bookmarkStart w:name="z125" w:id="11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16"/>
    <w:bookmarkStart w:name="z126" w:id="11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17"/>
    <w:bookmarkStart w:name="z127" w:id="1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18"/>
    <w:bookmarkStart w:name="z128" w:id="11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19"/>
    <w:bookmarkStart w:name="z129" w:id="1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20"/>
    <w:bookmarkStart w:name="z130" w:id="12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21"/>
    <w:bookmarkStart w:name="z131" w:id="12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22"/>
    <w:bookmarkStart w:name="z132" w:id="12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23"/>
    <w:bookmarkStart w:name="z133" w:id="12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24"/>
    <w:bookmarkStart w:name="z134" w:id="1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Жиналыстың шешімі хаттамамен ресімделеді, онда:</w:t>
      </w:r>
    </w:p>
    <w:bookmarkEnd w:id="126"/>
    <w:bookmarkStart w:name="z136" w:id="127"/>
    <w:p>
      <w:pPr>
        <w:spacing w:after="0"/>
        <w:ind w:left="0"/>
        <w:jc w:val="both"/>
      </w:pPr>
      <w:r>
        <w:rPr>
          <w:rFonts w:ascii="Times New Roman"/>
          <w:b w:val="false"/>
          <w:i w:val="false"/>
          <w:color w:val="000000"/>
          <w:sz w:val="28"/>
        </w:rPr>
        <w:t>
      1) жиналыстың өткізілген күні мен орны;</w:t>
      </w:r>
    </w:p>
    <w:bookmarkEnd w:id="127"/>
    <w:bookmarkStart w:name="z137" w:id="128"/>
    <w:p>
      <w:pPr>
        <w:spacing w:after="0"/>
        <w:ind w:left="0"/>
        <w:jc w:val="both"/>
      </w:pPr>
      <w:r>
        <w:rPr>
          <w:rFonts w:ascii="Times New Roman"/>
          <w:b w:val="false"/>
          <w:i w:val="false"/>
          <w:color w:val="000000"/>
          <w:sz w:val="28"/>
        </w:rPr>
        <w:t>
      2) жиналыс мүшелерінің саны және тізімі;</w:t>
      </w:r>
    </w:p>
    <w:bookmarkEnd w:id="128"/>
    <w:bookmarkStart w:name="z138" w:id="12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29"/>
    <w:bookmarkStart w:name="z139" w:id="13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130"/>
    <w:bookmarkStart w:name="z140" w:id="13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31"/>
    <w:bookmarkStart w:name="z141" w:id="13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әкіміне беріледі.</w:t>
      </w:r>
    </w:p>
    <w:bookmarkEnd w:id="132"/>
    <w:bookmarkStart w:name="z142" w:id="133"/>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133"/>
    <w:bookmarkStart w:name="z143" w:id="134"/>
    <w:p>
      <w:pPr>
        <w:spacing w:after="0"/>
        <w:ind w:left="0"/>
        <w:jc w:val="both"/>
      </w:pPr>
      <w:r>
        <w:rPr>
          <w:rFonts w:ascii="Times New Roman"/>
          <w:b w:val="false"/>
          <w:i w:val="false"/>
          <w:color w:val="000000"/>
          <w:sz w:val="28"/>
        </w:rPr>
        <w:t>
      13. Жиналыс қабылдаған шешімдерді кент әкімі қарайды және кент әкімінің аппараты бес жұмыс күнінен аспайтын мерзімде жиналыс мүшелеріне жеткізеді.</w:t>
      </w:r>
    </w:p>
    <w:bookmarkEnd w:id="134"/>
    <w:bookmarkStart w:name="z144" w:id="13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135"/>
    <w:bookmarkStart w:name="z145" w:id="136"/>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әкімі шешеді.</w:t>
      </w:r>
    </w:p>
    <w:bookmarkEnd w:id="136"/>
    <w:bookmarkStart w:name="z146" w:id="137"/>
    <w:p>
      <w:pPr>
        <w:spacing w:after="0"/>
        <w:ind w:left="0"/>
        <w:jc w:val="both"/>
      </w:pPr>
      <w:r>
        <w:rPr>
          <w:rFonts w:ascii="Times New Roman"/>
          <w:b w:val="false"/>
          <w:i w:val="false"/>
          <w:color w:val="000000"/>
          <w:sz w:val="28"/>
        </w:rPr>
        <w:t>
      Кент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137"/>
    <w:bookmarkStart w:name="z147" w:id="138"/>
    <w:p>
      <w:pPr>
        <w:spacing w:after="0"/>
        <w:ind w:left="0"/>
        <w:jc w:val="both"/>
      </w:pPr>
      <w:r>
        <w:rPr>
          <w:rFonts w:ascii="Times New Roman"/>
          <w:b w:val="false"/>
          <w:i w:val="false"/>
          <w:color w:val="000000"/>
          <w:sz w:val="28"/>
        </w:rPr>
        <w:t xml:space="preserve">
      Кент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138"/>
    <w:bookmarkStart w:name="z148" w:id="13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кент әкімі мақұлдаған шешімдердің орындалуын қамтамасыз етеді.</w:t>
      </w:r>
    </w:p>
    <w:bookmarkEnd w:id="139"/>
    <w:bookmarkStart w:name="z149" w:id="14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140"/>
    <w:bookmarkStart w:name="z150" w:id="14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141"/>
    <w:bookmarkStart w:name="z151" w:id="14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42"/>
    <w:bookmarkStart w:name="z152" w:id="14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43"/>
    <w:bookmarkStart w:name="z153" w:id="14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2021 жылғы 28 қазандағы № 11-1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2018 жылғы 22 мамырдағы № 20-3 шешіміне 3 қосымша</w:t>
            </w:r>
          </w:p>
        </w:tc>
      </w:tr>
    </w:tbl>
    <w:bookmarkStart w:name="z156" w:id="145"/>
    <w:p>
      <w:pPr>
        <w:spacing w:after="0"/>
        <w:ind w:left="0"/>
        <w:jc w:val="left"/>
      </w:pPr>
      <w:r>
        <w:rPr>
          <w:rFonts w:ascii="Times New Roman"/>
          <w:b/>
          <w:i w:val="false"/>
          <w:color w:val="000000"/>
        </w:rPr>
        <w:t xml:space="preserve"> Қосшағыл ауылдық округінің жергілікті қоғамдастық жиналысының регламенті</w:t>
      </w:r>
    </w:p>
    <w:bookmarkEnd w:id="145"/>
    <w:bookmarkStart w:name="z157" w:id="146"/>
    <w:p>
      <w:pPr>
        <w:spacing w:after="0"/>
        <w:ind w:left="0"/>
        <w:jc w:val="left"/>
      </w:pPr>
      <w:r>
        <w:rPr>
          <w:rFonts w:ascii="Times New Roman"/>
          <w:b/>
          <w:i w:val="false"/>
          <w:color w:val="000000"/>
        </w:rPr>
        <w:t xml:space="preserve"> 1. Жалпы ережелер</w:t>
      </w:r>
    </w:p>
    <w:bookmarkEnd w:id="146"/>
    <w:bookmarkStart w:name="z158" w:id="147"/>
    <w:p>
      <w:pPr>
        <w:spacing w:after="0"/>
        <w:ind w:left="0"/>
        <w:jc w:val="both"/>
      </w:pPr>
      <w:r>
        <w:rPr>
          <w:rFonts w:ascii="Times New Roman"/>
          <w:b w:val="false"/>
          <w:i w:val="false"/>
          <w:color w:val="000000"/>
          <w:sz w:val="28"/>
        </w:rPr>
        <w:t xml:space="preserve">
      1. Осы Қосшағыл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–Бұйрық) сәйкес әзірленді.</w:t>
      </w:r>
    </w:p>
    <w:bookmarkEnd w:id="147"/>
    <w:bookmarkStart w:name="z159" w:id="148"/>
    <w:p>
      <w:pPr>
        <w:spacing w:after="0"/>
        <w:ind w:left="0"/>
        <w:jc w:val="both"/>
      </w:pPr>
      <w:r>
        <w:rPr>
          <w:rFonts w:ascii="Times New Roman"/>
          <w:b w:val="false"/>
          <w:i w:val="false"/>
          <w:color w:val="000000"/>
          <w:sz w:val="28"/>
        </w:rPr>
        <w:t>
      2. Осы регламентте қолданылатын негізгі ұғымдар:</w:t>
      </w:r>
    </w:p>
    <w:bookmarkEnd w:id="148"/>
    <w:bookmarkStart w:name="z160" w:id="14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9"/>
    <w:bookmarkStart w:name="z161" w:id="15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50"/>
    <w:bookmarkStart w:name="z162" w:id="15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51"/>
    <w:bookmarkStart w:name="z163" w:id="15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2"/>
    <w:bookmarkStart w:name="z164" w:id="15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3"/>
    <w:bookmarkStart w:name="z165" w:id="15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4"/>
    <w:bookmarkStart w:name="z166" w:id="15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Қосшағыл ауылдық округі (бұдан әрі- ауылдық округ) халқының жалпы санына байланысты 5-10 мүше аралығында айқындалады.</w:t>
      </w:r>
    </w:p>
    <w:bookmarkEnd w:id="155"/>
    <w:bookmarkStart w:name="z167" w:id="15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6"/>
    <w:bookmarkStart w:name="z168" w:id="15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57"/>
    <w:bookmarkStart w:name="z169" w:id="15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58"/>
    <w:bookmarkStart w:name="z170" w:id="15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9"/>
    <w:bookmarkStart w:name="z171" w:id="16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0"/>
    <w:bookmarkStart w:name="z172" w:id="16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1"/>
    <w:bookmarkStart w:name="z173" w:id="16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62"/>
    <w:bookmarkStart w:name="z174" w:id="163"/>
    <w:p>
      <w:pPr>
        <w:spacing w:after="0"/>
        <w:ind w:left="0"/>
        <w:jc w:val="both"/>
      </w:pPr>
      <w:r>
        <w:rPr>
          <w:rFonts w:ascii="Times New Roman"/>
          <w:b w:val="false"/>
          <w:i w:val="false"/>
          <w:color w:val="000000"/>
          <w:sz w:val="28"/>
        </w:rPr>
        <w:t>
      "Қосшағыл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163"/>
    <w:bookmarkStart w:name="z175" w:id="16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4"/>
    <w:bookmarkStart w:name="z176" w:id="16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5"/>
    <w:bookmarkStart w:name="z177" w:id="16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66"/>
    <w:bookmarkStart w:name="z178" w:id="16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67"/>
    <w:bookmarkStart w:name="z179" w:id="16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68"/>
    <w:bookmarkStart w:name="z180" w:id="16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169"/>
    <w:bookmarkStart w:name="z181" w:id="17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70"/>
    <w:bookmarkStart w:name="z182" w:id="1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71"/>
    <w:bookmarkStart w:name="z183" w:id="17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72"/>
    <w:bookmarkStart w:name="z184" w:id="173"/>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173"/>
    <w:bookmarkStart w:name="z185" w:id="17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74"/>
    <w:bookmarkStart w:name="z186" w:id="17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5"/>
    <w:bookmarkStart w:name="z187" w:id="17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6"/>
    <w:bookmarkStart w:name="z188" w:id="17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77"/>
    <w:bookmarkStart w:name="z189" w:id="17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8"/>
    <w:bookmarkStart w:name="z190" w:id="1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9"/>
    <w:bookmarkStart w:name="z191" w:id="18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80"/>
    <w:bookmarkStart w:name="z192" w:id="1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81"/>
    <w:bookmarkStart w:name="z193" w:id="18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82"/>
    <w:bookmarkStart w:name="z194" w:id="18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183"/>
    <w:bookmarkStart w:name="z195" w:id="1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84"/>
    <w:bookmarkStart w:name="z196" w:id="185"/>
    <w:p>
      <w:pPr>
        <w:spacing w:after="0"/>
        <w:ind w:left="0"/>
        <w:jc w:val="both"/>
      </w:pPr>
      <w:r>
        <w:rPr>
          <w:rFonts w:ascii="Times New Roman"/>
          <w:b w:val="false"/>
          <w:i w:val="false"/>
          <w:color w:val="000000"/>
          <w:sz w:val="28"/>
        </w:rPr>
        <w:t>
      Жиналысты шақырудың күн тәртібін жиналыс бекітеді.</w:t>
      </w:r>
    </w:p>
    <w:bookmarkEnd w:id="185"/>
    <w:bookmarkStart w:name="z197" w:id="1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6"/>
    <w:bookmarkStart w:name="z198" w:id="18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187"/>
    <w:bookmarkStart w:name="z199" w:id="18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188"/>
    <w:bookmarkStart w:name="z200" w:id="18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9"/>
    <w:bookmarkStart w:name="z201" w:id="1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90"/>
    <w:bookmarkStart w:name="z202" w:id="1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91"/>
    <w:bookmarkStart w:name="z203" w:id="1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92"/>
    <w:bookmarkStart w:name="z204" w:id="19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193"/>
    <w:bookmarkStart w:name="z205" w:id="19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4"/>
    <w:bookmarkStart w:name="z206" w:id="19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5"/>
    <w:bookmarkStart w:name="z207" w:id="196"/>
    <w:p>
      <w:pPr>
        <w:spacing w:after="0"/>
        <w:ind w:left="0"/>
        <w:jc w:val="both"/>
      </w:pPr>
      <w:r>
        <w:rPr>
          <w:rFonts w:ascii="Times New Roman"/>
          <w:b w:val="false"/>
          <w:i w:val="false"/>
          <w:color w:val="000000"/>
          <w:sz w:val="28"/>
        </w:rPr>
        <w:t>
      Жиналыстың шешімі хаттамамен ресімделеді, онда:</w:t>
      </w:r>
    </w:p>
    <w:bookmarkEnd w:id="196"/>
    <w:bookmarkStart w:name="z208" w:id="197"/>
    <w:p>
      <w:pPr>
        <w:spacing w:after="0"/>
        <w:ind w:left="0"/>
        <w:jc w:val="both"/>
      </w:pPr>
      <w:r>
        <w:rPr>
          <w:rFonts w:ascii="Times New Roman"/>
          <w:b w:val="false"/>
          <w:i w:val="false"/>
          <w:color w:val="000000"/>
          <w:sz w:val="28"/>
        </w:rPr>
        <w:t>
      1) жиналыстың өткізілген күні мен орны;</w:t>
      </w:r>
    </w:p>
    <w:bookmarkEnd w:id="197"/>
    <w:bookmarkStart w:name="z209" w:id="198"/>
    <w:p>
      <w:pPr>
        <w:spacing w:after="0"/>
        <w:ind w:left="0"/>
        <w:jc w:val="both"/>
      </w:pPr>
      <w:r>
        <w:rPr>
          <w:rFonts w:ascii="Times New Roman"/>
          <w:b w:val="false"/>
          <w:i w:val="false"/>
          <w:color w:val="000000"/>
          <w:sz w:val="28"/>
        </w:rPr>
        <w:t>
      2) жиналыс мүшелерінің саны және тізімі;</w:t>
      </w:r>
    </w:p>
    <w:bookmarkEnd w:id="198"/>
    <w:bookmarkStart w:name="z210" w:id="19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199"/>
    <w:bookmarkStart w:name="z211" w:id="20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00"/>
    <w:bookmarkStart w:name="z212" w:id="20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01"/>
    <w:bookmarkStart w:name="z213" w:id="20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02"/>
    <w:bookmarkStart w:name="z214" w:id="20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203"/>
    <w:bookmarkStart w:name="z215" w:id="20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4"/>
    <w:bookmarkStart w:name="z216" w:id="20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05"/>
    <w:bookmarkStart w:name="z217" w:id="20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06"/>
    <w:bookmarkStart w:name="z218" w:id="207"/>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07"/>
    <w:bookmarkStart w:name="z219" w:id="20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08"/>
    <w:bookmarkStart w:name="z220" w:id="20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209"/>
    <w:bookmarkStart w:name="z221" w:id="21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210"/>
    <w:bookmarkStart w:name="z222" w:id="21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11"/>
    <w:bookmarkStart w:name="z223" w:id="21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12"/>
    <w:bookmarkStart w:name="z224" w:id="21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3"/>
    <w:bookmarkStart w:name="z225" w:id="21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2021 жылғы 28 қазандағы № 11-1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2018 жылғы 22 мамырдағы № 20-3 шешіміне 4 қосымша</w:t>
            </w:r>
          </w:p>
        </w:tc>
      </w:tr>
    </w:tbl>
    <w:bookmarkStart w:name="z228" w:id="215"/>
    <w:p>
      <w:pPr>
        <w:spacing w:after="0"/>
        <w:ind w:left="0"/>
        <w:jc w:val="left"/>
      </w:pPr>
      <w:r>
        <w:rPr>
          <w:rFonts w:ascii="Times New Roman"/>
          <w:b/>
          <w:i w:val="false"/>
          <w:color w:val="000000"/>
        </w:rPr>
        <w:t xml:space="preserve"> Жем ауылдық округінің жергілікті қоғамдастық жиналысының регламенті</w:t>
      </w:r>
    </w:p>
    <w:bookmarkEnd w:id="215"/>
    <w:bookmarkStart w:name="z229" w:id="216"/>
    <w:p>
      <w:pPr>
        <w:spacing w:after="0"/>
        <w:ind w:left="0"/>
        <w:jc w:val="left"/>
      </w:pPr>
      <w:r>
        <w:rPr>
          <w:rFonts w:ascii="Times New Roman"/>
          <w:b/>
          <w:i w:val="false"/>
          <w:color w:val="000000"/>
        </w:rPr>
        <w:t xml:space="preserve"> 1. Жалпы ережелер</w:t>
      </w:r>
    </w:p>
    <w:bookmarkEnd w:id="216"/>
    <w:bookmarkStart w:name="z230" w:id="217"/>
    <w:p>
      <w:pPr>
        <w:spacing w:after="0"/>
        <w:ind w:left="0"/>
        <w:jc w:val="both"/>
      </w:pPr>
      <w:r>
        <w:rPr>
          <w:rFonts w:ascii="Times New Roman"/>
          <w:b w:val="false"/>
          <w:i w:val="false"/>
          <w:color w:val="000000"/>
          <w:sz w:val="28"/>
        </w:rPr>
        <w:t xml:space="preserve">
      1. Осы Жем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17"/>
    <w:bookmarkStart w:name="z231" w:id="218"/>
    <w:p>
      <w:pPr>
        <w:spacing w:after="0"/>
        <w:ind w:left="0"/>
        <w:jc w:val="both"/>
      </w:pPr>
      <w:r>
        <w:rPr>
          <w:rFonts w:ascii="Times New Roman"/>
          <w:b w:val="false"/>
          <w:i w:val="false"/>
          <w:color w:val="000000"/>
          <w:sz w:val="28"/>
        </w:rPr>
        <w:t>
      2. Осы регламентте қолданылатын негізгі ұғымдар:</w:t>
      </w:r>
    </w:p>
    <w:bookmarkEnd w:id="218"/>
    <w:bookmarkStart w:name="z232" w:id="2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19"/>
    <w:bookmarkStart w:name="z233" w:id="22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20"/>
    <w:bookmarkStart w:name="z234" w:id="22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21"/>
    <w:bookmarkStart w:name="z235" w:id="22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22"/>
    <w:bookmarkStart w:name="z236" w:id="22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23"/>
    <w:bookmarkStart w:name="z237" w:id="22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24"/>
    <w:bookmarkStart w:name="z238" w:id="22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Жем ауылдық округі (бұдан әрі- ауылдық округ) халқының жалпы санына байланысты 5-10 мүше аралығында айқындалады.</w:t>
      </w:r>
    </w:p>
    <w:bookmarkEnd w:id="225"/>
    <w:bookmarkStart w:name="z239" w:id="22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6"/>
    <w:bookmarkStart w:name="z240" w:id="22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27"/>
    <w:bookmarkStart w:name="z241" w:id="22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8"/>
    <w:bookmarkStart w:name="z242" w:id="22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9"/>
    <w:bookmarkStart w:name="z243" w:id="23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0"/>
    <w:bookmarkStart w:name="z244" w:id="23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31"/>
    <w:bookmarkStart w:name="z245" w:id="23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32"/>
    <w:bookmarkStart w:name="z246" w:id="233"/>
    <w:p>
      <w:pPr>
        <w:spacing w:after="0"/>
        <w:ind w:left="0"/>
        <w:jc w:val="both"/>
      </w:pPr>
      <w:r>
        <w:rPr>
          <w:rFonts w:ascii="Times New Roman"/>
          <w:b w:val="false"/>
          <w:i w:val="false"/>
          <w:color w:val="000000"/>
          <w:sz w:val="28"/>
        </w:rPr>
        <w:t>
      "Жем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233"/>
    <w:bookmarkStart w:name="z247" w:id="23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4"/>
    <w:bookmarkStart w:name="z248" w:id="23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5"/>
    <w:bookmarkStart w:name="z249" w:id="23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36"/>
    <w:bookmarkStart w:name="z250" w:id="23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37"/>
    <w:bookmarkStart w:name="z251" w:id="23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38"/>
    <w:bookmarkStart w:name="z252" w:id="23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239"/>
    <w:bookmarkStart w:name="z253" w:id="24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0"/>
    <w:bookmarkStart w:name="z254" w:id="24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1"/>
    <w:bookmarkStart w:name="z255" w:id="24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2"/>
    <w:bookmarkStart w:name="z256" w:id="243"/>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243"/>
    <w:bookmarkStart w:name="z257" w:id="24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4"/>
    <w:bookmarkStart w:name="z258" w:id="24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45"/>
    <w:bookmarkStart w:name="z259" w:id="24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6"/>
    <w:bookmarkStart w:name="z260" w:id="24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47"/>
    <w:bookmarkStart w:name="z261" w:id="24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8"/>
    <w:bookmarkStart w:name="z262" w:id="24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9"/>
    <w:bookmarkStart w:name="z263" w:id="25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0"/>
    <w:bookmarkStart w:name="z264" w:id="25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1"/>
    <w:bookmarkStart w:name="z265" w:id="252"/>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52"/>
    <w:bookmarkStart w:name="z266" w:id="25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3"/>
    <w:bookmarkStart w:name="z267" w:id="25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54"/>
    <w:bookmarkStart w:name="z268" w:id="255"/>
    <w:p>
      <w:pPr>
        <w:spacing w:after="0"/>
        <w:ind w:left="0"/>
        <w:jc w:val="both"/>
      </w:pPr>
      <w:r>
        <w:rPr>
          <w:rFonts w:ascii="Times New Roman"/>
          <w:b w:val="false"/>
          <w:i w:val="false"/>
          <w:color w:val="000000"/>
          <w:sz w:val="28"/>
        </w:rPr>
        <w:t>
      Жиналысты шақырудың күн тәртібін жиналыс бекітеді.</w:t>
      </w:r>
    </w:p>
    <w:bookmarkEnd w:id="255"/>
    <w:bookmarkStart w:name="z269" w:id="25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56"/>
    <w:bookmarkStart w:name="z270" w:id="257"/>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257"/>
    <w:bookmarkStart w:name="z271" w:id="25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258"/>
    <w:bookmarkStart w:name="z272" w:id="259"/>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9"/>
    <w:bookmarkStart w:name="z273" w:id="26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60"/>
    <w:bookmarkStart w:name="z274" w:id="26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61"/>
    <w:bookmarkStart w:name="z275" w:id="26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62"/>
    <w:bookmarkStart w:name="z276" w:id="263"/>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263"/>
    <w:bookmarkStart w:name="z277" w:id="264"/>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64"/>
    <w:bookmarkStart w:name="z278" w:id="26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65"/>
    <w:bookmarkStart w:name="z279" w:id="266"/>
    <w:p>
      <w:pPr>
        <w:spacing w:after="0"/>
        <w:ind w:left="0"/>
        <w:jc w:val="both"/>
      </w:pPr>
      <w:r>
        <w:rPr>
          <w:rFonts w:ascii="Times New Roman"/>
          <w:b w:val="false"/>
          <w:i w:val="false"/>
          <w:color w:val="000000"/>
          <w:sz w:val="28"/>
        </w:rPr>
        <w:t>
      Жиналыстың шешімі хаттамамен ресімделеді, онда:</w:t>
      </w:r>
    </w:p>
    <w:bookmarkEnd w:id="266"/>
    <w:bookmarkStart w:name="z280" w:id="267"/>
    <w:p>
      <w:pPr>
        <w:spacing w:after="0"/>
        <w:ind w:left="0"/>
        <w:jc w:val="both"/>
      </w:pPr>
      <w:r>
        <w:rPr>
          <w:rFonts w:ascii="Times New Roman"/>
          <w:b w:val="false"/>
          <w:i w:val="false"/>
          <w:color w:val="000000"/>
          <w:sz w:val="28"/>
        </w:rPr>
        <w:t>
      1) жиналыстың өткізілген күні мен орны;</w:t>
      </w:r>
    </w:p>
    <w:bookmarkEnd w:id="267"/>
    <w:bookmarkStart w:name="z281" w:id="268"/>
    <w:p>
      <w:pPr>
        <w:spacing w:after="0"/>
        <w:ind w:left="0"/>
        <w:jc w:val="both"/>
      </w:pPr>
      <w:r>
        <w:rPr>
          <w:rFonts w:ascii="Times New Roman"/>
          <w:b w:val="false"/>
          <w:i w:val="false"/>
          <w:color w:val="000000"/>
          <w:sz w:val="28"/>
        </w:rPr>
        <w:t>
      2) жиналыс мүшелерінің саны және тізімі;</w:t>
      </w:r>
    </w:p>
    <w:bookmarkEnd w:id="268"/>
    <w:bookmarkStart w:name="z282" w:id="269"/>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269"/>
    <w:bookmarkStart w:name="z283" w:id="27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270"/>
    <w:bookmarkStart w:name="z284" w:id="271"/>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71"/>
    <w:bookmarkStart w:name="z285" w:id="272"/>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272"/>
    <w:bookmarkStart w:name="z286" w:id="273"/>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273"/>
    <w:bookmarkStart w:name="z287" w:id="274"/>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74"/>
    <w:bookmarkStart w:name="z288" w:id="275"/>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5"/>
    <w:bookmarkStart w:name="z289" w:id="276"/>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276"/>
    <w:bookmarkStart w:name="z290" w:id="277"/>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277"/>
    <w:bookmarkStart w:name="z291" w:id="278"/>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278"/>
    <w:bookmarkStart w:name="z292" w:id="279"/>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279"/>
    <w:bookmarkStart w:name="z293" w:id="280"/>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280"/>
    <w:bookmarkStart w:name="z294" w:id="28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281"/>
    <w:bookmarkStart w:name="z295" w:id="282"/>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2"/>
    <w:bookmarkStart w:name="z296" w:id="283"/>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83"/>
    <w:bookmarkStart w:name="z297" w:id="28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2021 жылғы 28 қазандағы № 11-1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мәслихатының 2018 жылғы 22 мамырдағы № 20-3 шешіміне 5 қосымша</w:t>
            </w:r>
          </w:p>
        </w:tc>
      </w:tr>
    </w:tbl>
    <w:bookmarkStart w:name="z300" w:id="285"/>
    <w:p>
      <w:pPr>
        <w:spacing w:after="0"/>
        <w:ind w:left="0"/>
        <w:jc w:val="left"/>
      </w:pPr>
      <w:r>
        <w:rPr>
          <w:rFonts w:ascii="Times New Roman"/>
          <w:b/>
          <w:i w:val="false"/>
          <w:color w:val="000000"/>
        </w:rPr>
        <w:t xml:space="preserve"> Қара Арна ауылдық округінің жергілікті қоғамдастық жиналысының регламенті</w:t>
      </w:r>
    </w:p>
    <w:bookmarkEnd w:id="285"/>
    <w:bookmarkStart w:name="z301" w:id="286"/>
    <w:p>
      <w:pPr>
        <w:spacing w:after="0"/>
        <w:ind w:left="0"/>
        <w:jc w:val="left"/>
      </w:pPr>
      <w:r>
        <w:rPr>
          <w:rFonts w:ascii="Times New Roman"/>
          <w:b/>
          <w:i w:val="false"/>
          <w:color w:val="000000"/>
        </w:rPr>
        <w:t xml:space="preserve"> 1. Жалпы ережелер</w:t>
      </w:r>
    </w:p>
    <w:bookmarkEnd w:id="286"/>
    <w:bookmarkStart w:name="z302" w:id="287"/>
    <w:p>
      <w:pPr>
        <w:spacing w:after="0"/>
        <w:ind w:left="0"/>
        <w:jc w:val="both"/>
      </w:pPr>
      <w:r>
        <w:rPr>
          <w:rFonts w:ascii="Times New Roman"/>
          <w:b w:val="false"/>
          <w:i w:val="false"/>
          <w:color w:val="000000"/>
          <w:sz w:val="28"/>
        </w:rPr>
        <w:t xml:space="preserve">
      1. Осы Қара Арна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39-3 бабының </w:t>
      </w:r>
      <w:r>
        <w:rPr>
          <w:rFonts w:ascii="Times New Roman"/>
          <w:b w:val="false"/>
          <w:i w:val="false"/>
          <w:color w:val="000000"/>
          <w:sz w:val="28"/>
        </w:rPr>
        <w:t>3-1-тармағына</w:t>
      </w:r>
      <w:r>
        <w:rPr>
          <w:rFonts w:ascii="Times New Roman"/>
          <w:b w:val="false"/>
          <w:i w:val="false"/>
          <w:color w:val="000000"/>
          <w:sz w:val="28"/>
        </w:rPr>
        <w:t xml:space="preserve"> сәйкес және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287"/>
    <w:bookmarkStart w:name="z303" w:id="288"/>
    <w:p>
      <w:pPr>
        <w:spacing w:after="0"/>
        <w:ind w:left="0"/>
        <w:jc w:val="both"/>
      </w:pPr>
      <w:r>
        <w:rPr>
          <w:rFonts w:ascii="Times New Roman"/>
          <w:b w:val="false"/>
          <w:i w:val="false"/>
          <w:color w:val="000000"/>
          <w:sz w:val="28"/>
        </w:rPr>
        <w:t>
      2. Осы регламентте қолданылатын негізгі ұғымдар:</w:t>
      </w:r>
    </w:p>
    <w:bookmarkEnd w:id="288"/>
    <w:bookmarkStart w:name="z304" w:id="28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89"/>
    <w:bookmarkStart w:name="z305" w:id="29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90"/>
    <w:bookmarkStart w:name="z306" w:id="29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91"/>
    <w:bookmarkStart w:name="z307" w:id="29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92"/>
    <w:bookmarkStart w:name="z308" w:id="29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93"/>
    <w:bookmarkStart w:name="z309" w:id="294"/>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94"/>
    <w:bookmarkStart w:name="z310" w:id="295"/>
    <w:p>
      <w:pPr>
        <w:spacing w:after="0"/>
        <w:ind w:left="0"/>
        <w:jc w:val="both"/>
      </w:pPr>
      <w:r>
        <w:rPr>
          <w:rFonts w:ascii="Times New Roman"/>
          <w:b w:val="false"/>
          <w:i w:val="false"/>
          <w:color w:val="000000"/>
          <w:sz w:val="28"/>
        </w:rPr>
        <w:t>
      Жергілікті қоғамдастық жиыны жіберген жергілікті қоғамдастық жиналысы мүшелерінің (бұдан әрі – жиналыс мүшелері) саны Қара Арна ауылдық округі (бұдан әрі- ауылдық округ) халқының жалпы санына байланысты 5-10 мүше аралығында айқындалады.</w:t>
      </w:r>
    </w:p>
    <w:bookmarkEnd w:id="295"/>
    <w:bookmarkStart w:name="z311" w:id="296"/>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96"/>
    <w:bookmarkStart w:name="z312" w:id="297"/>
    <w:p>
      <w:pPr>
        <w:spacing w:after="0"/>
        <w:ind w:left="0"/>
        <w:jc w:val="both"/>
      </w:pPr>
      <w:r>
        <w:rPr>
          <w:rFonts w:ascii="Times New Roman"/>
          <w:b w:val="false"/>
          <w:i w:val="false"/>
          <w:color w:val="000000"/>
          <w:sz w:val="28"/>
        </w:rPr>
        <w:t xml:space="preserve">
      3-2.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97"/>
    <w:bookmarkStart w:name="z313" w:id="298"/>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98"/>
    <w:bookmarkStart w:name="z314" w:id="29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99"/>
    <w:bookmarkStart w:name="z315" w:id="3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300"/>
    <w:bookmarkStart w:name="z316" w:id="30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301"/>
    <w:bookmarkStart w:name="z317" w:id="30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302"/>
    <w:bookmarkStart w:name="z318" w:id="303"/>
    <w:p>
      <w:pPr>
        <w:spacing w:after="0"/>
        <w:ind w:left="0"/>
        <w:jc w:val="both"/>
      </w:pPr>
      <w:r>
        <w:rPr>
          <w:rFonts w:ascii="Times New Roman"/>
          <w:b w:val="false"/>
          <w:i w:val="false"/>
          <w:color w:val="000000"/>
          <w:sz w:val="28"/>
        </w:rPr>
        <w:t>
      "Қара Арна ауылдық округі әкімінің аппараты" мемлекеттік мекемесі (бұдан әрі – әкім аппараты) ауылдық округтің коммуналдық меншігін (жергілікті өзін-өзі басқарудың коммуналдық меншігін) басқару жөніндегі әкім аппаратының шешімдерін келісу;</w:t>
      </w:r>
    </w:p>
    <w:bookmarkEnd w:id="303"/>
    <w:bookmarkStart w:name="z319" w:id="30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04"/>
    <w:bookmarkStart w:name="z320" w:id="30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05"/>
    <w:bookmarkStart w:name="z321" w:id="306"/>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6"/>
    <w:bookmarkStart w:name="z322" w:id="30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7"/>
    <w:bookmarkStart w:name="z323" w:id="308"/>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8"/>
    <w:bookmarkStart w:name="z324" w:id="309"/>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bookmarkEnd w:id="309"/>
    <w:bookmarkStart w:name="z325" w:id="31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10"/>
    <w:bookmarkStart w:name="z326" w:id="31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11"/>
    <w:bookmarkStart w:name="z327" w:id="31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2"/>
    <w:bookmarkStart w:name="z328" w:id="313"/>
    <w:p>
      <w:pPr>
        <w:spacing w:after="0"/>
        <w:ind w:left="0"/>
        <w:jc w:val="both"/>
      </w:pPr>
      <w:r>
        <w:rPr>
          <w:rFonts w:ascii="Times New Roman"/>
          <w:b w:val="false"/>
          <w:i w:val="false"/>
          <w:color w:val="000000"/>
          <w:sz w:val="28"/>
        </w:rPr>
        <w:t>
      5. Жиналыс ауылдық округ әкiмі дербес не жиналыс мүшелерінің кемінде он пайызының бастамасы бойынша, тоқсанына кемінде бір рет шақырылады және өткізіледі.</w:t>
      </w:r>
    </w:p>
    <w:bookmarkEnd w:id="313"/>
    <w:bookmarkStart w:name="z329" w:id="3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4"/>
    <w:bookmarkStart w:name="z330" w:id="31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5"/>
    <w:bookmarkStart w:name="z331" w:id="3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w:t>
      </w:r>
    </w:p>
    <w:bookmarkEnd w:id="316"/>
    <w:bookmarkStart w:name="z332" w:id="317"/>
    <w:p>
      <w:pPr>
        <w:spacing w:after="0"/>
        <w:ind w:left="0"/>
        <w:jc w:val="both"/>
      </w:pPr>
      <w:r>
        <w:rPr>
          <w:rFonts w:ascii="Times New Roman"/>
          <w:b w:val="false"/>
          <w:i w:val="false"/>
          <w:color w:val="000000"/>
          <w:sz w:val="28"/>
        </w:rPr>
        <w:t>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17"/>
    <w:bookmarkStart w:name="z333" w:id="3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8"/>
    <w:bookmarkStart w:name="z334" w:id="31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9"/>
    <w:bookmarkStart w:name="z335" w:id="32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0"/>
    <w:bookmarkStart w:name="z336" w:id="32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1"/>
    <w:bookmarkStart w:name="z337" w:id="32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22"/>
    <w:bookmarkStart w:name="z338" w:id="323"/>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323"/>
    <w:bookmarkStart w:name="z339" w:id="32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24"/>
    <w:bookmarkStart w:name="z340" w:id="32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25"/>
    <w:bookmarkStart w:name="z341" w:id="326"/>
    <w:p>
      <w:pPr>
        <w:spacing w:after="0"/>
        <w:ind w:left="0"/>
        <w:jc w:val="both"/>
      </w:pPr>
      <w:r>
        <w:rPr>
          <w:rFonts w:ascii="Times New Roman"/>
          <w:b w:val="false"/>
          <w:i w:val="false"/>
          <w:color w:val="000000"/>
          <w:sz w:val="28"/>
        </w:rPr>
        <w:t>
      Жиналысты шақырудың күн тәртібін жиналыс бекітеді.</w:t>
      </w:r>
    </w:p>
    <w:bookmarkEnd w:id="326"/>
    <w:bookmarkStart w:name="z342" w:id="32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7"/>
    <w:bookmarkStart w:name="z343" w:id="328"/>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шақырылған жиналыста қаралатын жеке және заңды тұлғалардың өкілдері шақырылады. Сондай-ақ шақырылған жиналысқа Жылыой аудандық мәслихат (бұдан әрі-мәслихат) депутаттары, бұқаралық ақпарат құралдарының және қоғамдық бірлестіктердің өкілдері қатыса алады</w:t>
      </w:r>
    </w:p>
    <w:bookmarkEnd w:id="328"/>
    <w:bookmarkStart w:name="z344" w:id="3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29"/>
    <w:bookmarkStart w:name="z345" w:id="330"/>
    <w:p>
      <w:pPr>
        <w:spacing w:after="0"/>
        <w:ind w:left="0"/>
        <w:jc w:val="both"/>
      </w:pPr>
      <w:r>
        <w:rPr>
          <w:rFonts w:ascii="Times New Roman"/>
          <w:b w:val="false"/>
          <w:i w:val="false"/>
          <w:color w:val="000000"/>
          <w:sz w:val="28"/>
        </w:rPr>
        <w:t>
      11. Шақырылған жиналыста баяндамалар, қосымша баяндамалар, жарыссөзде сөйлеу үшін және шақырылған жиналысты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0"/>
    <w:bookmarkStart w:name="z346" w:id="3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1"/>
    <w:bookmarkStart w:name="z347" w:id="3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2"/>
    <w:bookmarkStart w:name="z348" w:id="3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3"/>
    <w:bookmarkStart w:name="z349" w:id="334"/>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334"/>
    <w:bookmarkStart w:name="z350" w:id="33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35"/>
    <w:bookmarkStart w:name="z351" w:id="33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6"/>
    <w:bookmarkStart w:name="z352" w:id="337"/>
    <w:p>
      <w:pPr>
        <w:spacing w:after="0"/>
        <w:ind w:left="0"/>
        <w:jc w:val="both"/>
      </w:pPr>
      <w:r>
        <w:rPr>
          <w:rFonts w:ascii="Times New Roman"/>
          <w:b w:val="false"/>
          <w:i w:val="false"/>
          <w:color w:val="000000"/>
          <w:sz w:val="28"/>
        </w:rPr>
        <w:t>
      Жиналыстың шешімі хаттамамен ресімделеді, онда:</w:t>
      </w:r>
    </w:p>
    <w:bookmarkEnd w:id="337"/>
    <w:bookmarkStart w:name="z353" w:id="338"/>
    <w:p>
      <w:pPr>
        <w:spacing w:after="0"/>
        <w:ind w:left="0"/>
        <w:jc w:val="both"/>
      </w:pPr>
      <w:r>
        <w:rPr>
          <w:rFonts w:ascii="Times New Roman"/>
          <w:b w:val="false"/>
          <w:i w:val="false"/>
          <w:color w:val="000000"/>
          <w:sz w:val="28"/>
        </w:rPr>
        <w:t>
      1) жиналыстың өткізілген күні мен орны;</w:t>
      </w:r>
    </w:p>
    <w:bookmarkEnd w:id="338"/>
    <w:bookmarkStart w:name="z354" w:id="339"/>
    <w:p>
      <w:pPr>
        <w:spacing w:after="0"/>
        <w:ind w:left="0"/>
        <w:jc w:val="both"/>
      </w:pPr>
      <w:r>
        <w:rPr>
          <w:rFonts w:ascii="Times New Roman"/>
          <w:b w:val="false"/>
          <w:i w:val="false"/>
          <w:color w:val="000000"/>
          <w:sz w:val="28"/>
        </w:rPr>
        <w:t>
      2) жиналыс мүшелерінің саны және тізімі;</w:t>
      </w:r>
    </w:p>
    <w:bookmarkEnd w:id="339"/>
    <w:bookmarkStart w:name="z355" w:id="34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40"/>
    <w:bookmarkStart w:name="z356" w:id="34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41"/>
    <w:bookmarkStart w:name="z357" w:id="3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42"/>
    <w:bookmarkStart w:name="z358" w:id="34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43"/>
    <w:bookmarkStart w:name="z359" w:id="34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мәслихаттың қарауына беріледі.</w:t>
      </w:r>
    </w:p>
    <w:bookmarkEnd w:id="344"/>
    <w:bookmarkStart w:name="z360" w:id="34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345"/>
    <w:bookmarkStart w:name="z361" w:id="34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46"/>
    <w:bookmarkStart w:name="z362" w:id="34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347"/>
    <w:bookmarkStart w:name="z363" w:id="348"/>
    <w:p>
      <w:pPr>
        <w:spacing w:after="0"/>
        <w:ind w:left="0"/>
        <w:jc w:val="both"/>
      </w:pPr>
      <w:r>
        <w:rPr>
          <w:rFonts w:ascii="Times New Roman"/>
          <w:b w:val="false"/>
          <w:i w:val="false"/>
          <w:color w:val="000000"/>
          <w:sz w:val="28"/>
        </w:rPr>
        <w:t>
      Ауылдық округ әкімі екі жұмыс күні ішінде аудан әкімінің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8"/>
    <w:bookmarkStart w:name="z364" w:id="349"/>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арасындағы келіспеушілігін тудырған сұрақтарды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349"/>
    <w:bookmarkStart w:name="z365" w:id="3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шақырылған жиналыста қабылданған және ауылдық округ әкімі мақұлдаған шешімдердің орындалуын қамтамасыз етеді.</w:t>
      </w:r>
    </w:p>
    <w:bookmarkEnd w:id="350"/>
    <w:bookmarkStart w:name="z366" w:id="351"/>
    <w:p>
      <w:pPr>
        <w:spacing w:after="0"/>
        <w:ind w:left="0"/>
        <w:jc w:val="both"/>
      </w:pPr>
      <w:r>
        <w:rPr>
          <w:rFonts w:ascii="Times New Roman"/>
          <w:b w:val="false"/>
          <w:i w:val="false"/>
          <w:color w:val="000000"/>
          <w:sz w:val="28"/>
        </w:rPr>
        <w:t>
      16. Шақырылған жиналыста қабылданған шешімдерді әкім аппараты бұқаралық ақпарат құралдары арқылы немесе өзге де тәсілдермен таратады.</w:t>
      </w:r>
    </w:p>
    <w:bookmarkEnd w:id="351"/>
    <w:bookmarkStart w:name="z367" w:id="352"/>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352"/>
    <w:bookmarkStart w:name="z368" w:id="3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53"/>
    <w:bookmarkStart w:name="z369" w:id="3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54"/>
    <w:bookmarkStart w:name="z370" w:id="3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