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ca4" w14:textId="ad3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2020 жылғы 21 желтоқсандағы № 55-1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5 қазандағы № 10-3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2020 жылғы 21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Құлсары қаласының бюджеті тиісінше 1, 2 және 3-қосымшаларға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422 679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262 013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–463 546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40 867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40 867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Жаңа-Қаратон кентінің бюджеті тиісінше 4, 5 және 6-қосымшаларға сәйкес, оның ішінде 2021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130 156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14 176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115 860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132 811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2 655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2 655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Жем ауылдық округінің бюджеті тиісінше 7, 8 және 9-қосымшаларға сәйкес, оның ішінде 2021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54 467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48 998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55 672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Қосшағыл ауылдық округінің бюджеті тиісінше 10, 11 және 12-қосымшаларға сәйкес, оның ішінде 2021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85 882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78 112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88 053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-2 171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Қара-Арна ауылдық округінің бюджеті тиісінше 13, 14 және 15-қосымшаларға сәйкес, оның ішінде 2021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54 508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4 287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49 811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56 409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1 901 мың теңге".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Майкөмген ауылдық округінің бюджеті тиісінше 16, 17 және 18-қосымшаларға сәйкес, оның ішінде 2021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46 042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43 939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46 408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Ақкиізтоғай ауылдық округінің бюджеті тиісінше 19, 20 және 21-қосымшаларға сәйкес, оның ішінде 2021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41 648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2 244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39 304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42 160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теңге."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 10-3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 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Құлсары қаласының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5"/>
        <w:gridCol w:w="5"/>
        <w:gridCol w:w="1270"/>
        <w:gridCol w:w="1273"/>
        <w:gridCol w:w="446"/>
        <w:gridCol w:w="453"/>
        <w:gridCol w:w="2"/>
        <w:gridCol w:w="5441"/>
        <w:gridCol w:w="246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№10-3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4 қосымша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Жаңа-Қаратон кентінің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35"/>
        <w:gridCol w:w="950"/>
        <w:gridCol w:w="5"/>
        <w:gridCol w:w="865"/>
        <w:gridCol w:w="426"/>
        <w:gridCol w:w="1159"/>
        <w:gridCol w:w="4812"/>
        <w:gridCol w:w="24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 10-3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7 қосымша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Жем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44"/>
        <w:gridCol w:w="963"/>
        <w:gridCol w:w="867"/>
        <w:gridCol w:w="619"/>
        <w:gridCol w:w="7"/>
        <w:gridCol w:w="1474"/>
        <w:gridCol w:w="4576"/>
        <w:gridCol w:w="21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№10-3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10 қосымша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Қосшағыл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 10-3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13 қосымша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Қара-Арна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"/>
        <w:gridCol w:w="487"/>
        <w:gridCol w:w="990"/>
        <w:gridCol w:w="535"/>
        <w:gridCol w:w="807"/>
        <w:gridCol w:w="10"/>
        <w:gridCol w:w="6229"/>
        <w:gridCol w:w="224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 қаржыландыру (профицитінпайдалану)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 10-3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16 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Майкөмген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5"/>
        <w:gridCol w:w="438"/>
        <w:gridCol w:w="890"/>
        <w:gridCol w:w="13"/>
        <w:gridCol w:w="6128"/>
        <w:gridCol w:w="22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5 қазандағы № 10-3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19 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Ақкиізтоғай ауылдық округінің нақтыланған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