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0d9d1" w14:textId="340d9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"Caspi Petrochemical Trade" жауапкершілігі шектеулі серіктестігінің жер учаскесіне қауымдық сервитут белгілеу туралы</w:t>
      </w:r>
    </w:p>
    <w:p>
      <w:pPr>
        <w:spacing w:after="0"/>
        <w:ind w:left="0"/>
        <w:jc w:val="both"/>
      </w:pPr>
      <w:r>
        <w:rPr>
          <w:rFonts w:ascii="Times New Roman"/>
          <w:b w:val="false"/>
          <w:i w:val="false"/>
          <w:color w:val="000000"/>
          <w:sz w:val="28"/>
        </w:rPr>
        <w:t>Атырау облысы Атырау қаласы әкімдігінің 2021 жылғы 10 қыркүйектегі № 2739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2003 жылғы 20 маусымдағы № 442-II Жер кодексінің 18-бабы 5 тармағының </w:t>
      </w:r>
      <w:r>
        <w:rPr>
          <w:rFonts w:ascii="Times New Roman"/>
          <w:b w:val="false"/>
          <w:i w:val="false"/>
          <w:color w:val="000000"/>
          <w:sz w:val="28"/>
        </w:rPr>
        <w:t>1-тармақшасына</w:t>
      </w:r>
      <w:r>
        <w:rPr>
          <w:rFonts w:ascii="Times New Roman"/>
          <w:b w:val="false"/>
          <w:i w:val="false"/>
          <w:color w:val="000000"/>
          <w:sz w:val="28"/>
        </w:rPr>
        <w:t xml:space="preserve"> және 69-бабы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 тармағының </w:t>
      </w:r>
      <w:r>
        <w:rPr>
          <w:rFonts w:ascii="Times New Roman"/>
          <w:b w:val="false"/>
          <w:i w:val="false"/>
          <w:color w:val="000000"/>
          <w:sz w:val="28"/>
        </w:rPr>
        <w:t>10) тармақшасына</w:t>
      </w:r>
      <w:r>
        <w:rPr>
          <w:rFonts w:ascii="Times New Roman"/>
          <w:b w:val="false"/>
          <w:i w:val="false"/>
          <w:color w:val="000000"/>
          <w:sz w:val="28"/>
        </w:rPr>
        <w:t xml:space="preserve"> және </w:t>
      </w:r>
      <w:r>
        <w:rPr>
          <w:rFonts w:ascii="Times New Roman"/>
          <w:b w:val="false"/>
          <w:i w:val="false"/>
          <w:color w:val="000000"/>
          <w:sz w:val="28"/>
        </w:rPr>
        <w:t>31-бабына</w:t>
      </w:r>
      <w:r>
        <w:rPr>
          <w:rFonts w:ascii="Times New Roman"/>
          <w:b w:val="false"/>
          <w:i w:val="false"/>
          <w:color w:val="000000"/>
          <w:sz w:val="28"/>
        </w:rPr>
        <w:t xml:space="preserve"> сәйкес, "Caspi Petrochemical Trade" жауапкершілігі шектеулі серіктестігі директорының хатын негізге ала отырып, Атырау қаласы әкімдігі ҚАУЛЫ ЕТЕДІ:</w:t>
      </w:r>
    </w:p>
    <w:bookmarkEnd w:id="0"/>
    <w:bookmarkStart w:name="z5" w:id="1"/>
    <w:p>
      <w:pPr>
        <w:spacing w:after="0"/>
        <w:ind w:left="0"/>
        <w:jc w:val="both"/>
      </w:pPr>
      <w:r>
        <w:rPr>
          <w:rFonts w:ascii="Times New Roman"/>
          <w:b w:val="false"/>
          <w:i w:val="false"/>
          <w:color w:val="000000"/>
          <w:sz w:val="28"/>
        </w:rPr>
        <w:t>
      1. "Caspi Petrochemical Trade" жауапкершілігі шектеулі серіктестігінің (130640015134) композициялық материалдар мен пластмасса зауытына газ құбыры құрылысын салу және пайдалану үшін жер пайдаланушылардан және меншік иелерінен жер учаскелерін мемлекет мұқтажы үшін мәжбүрлеп иеліктен шығарусыз Зейнолла Қабдолов көшесі, № 8 құрылыс мекенжайында орналасқан ұзындығы 902 метр жер учаскесіне 25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қала әкімінің орынбасары Е.Умаровқа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күннен бастап күшіне енеді және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Кейкин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