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12f2" w14:textId="2fb1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2020 жылғы 22 желтоқсандағы № 577 "2021-2023 жылдарға арналған Атырау қаласына қарасты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2021 жылғы 10 желтоқсандағы № 124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"2021-2023 жылдарға арналған Атырау қаласына қарасты ауылдық округтер бюджеті туралы" 2020 жылғы 22 желтоқсандағы № 577 (Нормативтік құқықтық актілердің мемлекеттік тіркеу тізілімінде № 4867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36 585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Атырау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56 599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42 599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61 646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-5 047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5 047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5 047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Дамбы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38 304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33 046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38 717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- 413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413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Еркінқала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48 818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25 000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23 818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50 218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–1400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–1 400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Кеңөзек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47 397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37 397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52 697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-5 300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5 300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5 300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Қайыршақты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75 311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47 560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27 751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105 398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- 30 087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30 087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–30 087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Алмалы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69 601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5 669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63 932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70 242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- 641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–641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641 мың теңге.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қаңтардан бастап қолданысқа енгізіледі.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10 желтоқсандағы № 124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 қосымша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10 желтоқсандағы № 124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4 қосымша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Атырау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10 желтоқсандағы № 124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7 қосымша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Дамбы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577 шешіміне 10 қосымша</w:t>
            </w:r>
          </w:p>
        </w:tc>
      </w:tr>
    </w:tbl>
    <w:bookmarkStart w:name="z15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Еркінқала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10 желтоқсандағы № 124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13 қосымша</w:t>
            </w:r>
          </w:p>
        </w:tc>
      </w:tr>
    </w:tbl>
    <w:bookmarkStart w:name="z16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Кеңөзек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10 желтоқсандағы № 124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16 қосымша</w:t>
            </w:r>
          </w:p>
        </w:tc>
      </w:tr>
    </w:tbl>
    <w:bookmarkStart w:name="z16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Қайыршақты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10 желтоқсандағы № 124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22 желтоқсандағы № 577 шешіміне 19 қосымша</w:t>
            </w:r>
          </w:p>
        </w:tc>
      </w:tr>
    </w:tbl>
    <w:bookmarkStart w:name="z16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Алмалы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