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bf02" w14:textId="090b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мемлекеттік мекемелерді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13 қыркүйекте № 208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Мәдениет, архивтер және құжаттама басқармасы" мемлекеттік мекемесін "Атырау облысы Тілдерді дамыту жөніндегі басқармасы" мемлекеттік мекемесімен біріктіру жолымен "Атырау облысы Мәдениет, тілдерді дамыту және архив ісі басқармасы" (бұдан әрі - Мекеме) мемлекеттік мекемесі болып қайта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 Алынып тасталды - Атырау облысы әкімдігінің 18.07.2023 № 126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мекемелер мен кәсіпорындардың атаулары өзгертілсін және мемлекеттік қайта тіркеуден өткізілсін.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"Атырау облысы Қаржы басқармасы" мемлекеттік мекемесіне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атаулары өзгертілген мемлекеттік мекемелердің ережелері мен атаулары өзгертілген кәсіпорындардың жарлықтарын бекітуге және өзгерістер мен толықтырулар енгізуге өкілеттік берілсін.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Мекеменің келесі құрылымы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басшының орынбасары;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және өнер мекемелерінің қызметін қамтамасыз ету бөлімі;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ономастика бөлімі;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тілдерді дамыту және талдау бөлімі;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архивтер қызметін қамтамасыз ету бөлімі;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мәдени-көпшілік іс-шараларды ұйымдастыру және кадр жұмыстары бөлімі;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бухгалтерлік есеп, есептілік және қаржы-экономикалық қызмет бөлімі.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Атырау облысы әкімдігінің 2007 жылғы 24 желтоқсандағы № 299 "Облыс әкімиятының 2005 жылғы 19 наурыздағы № 111 "Атырау облысының Тілдерді дамыту жөніндегі басқармасы" мемлекеттік мекемесінің мәселелері туралы" қаулысына өзгерістер енгізу туралы", 2010 жылғы 10 қаңтардағы № 1 "Облыс әкімиятының 2005 жылғы 19 наурыздағы № 111 "Атырау облысының тілдерді дамыту жөніндегі басқармасы" мемлекеттік мекемесінің мәселелері" қаулысына толықтыру енгізу туралы", 2010 жылғы 18 маусымдағы № 147 "Облыс әкімиятының 2005 жылғы 19 наурыздағы № 111 "Атырау облысының Тілдерді дамыту жөніндегі мемлекеттік мекемесінің мәселелері" қаулысына өзгеріс енгізу туралы", 2012 жылғы 28 желтоқсандағы № 428 "Облыс әкімдігінің 2005 жылғы 19 наурыздағы № 111 "Атырау облысының тілдерді дамыту жөніндегі мемлекеттік мекемесінің мәселелері" қаулысына өзгеріс енгізу туралы", 2013 жылғы 31 мамырдағы № 201 "Облыс әкімдігінің 2005 жылғы 19 наурыздағы №111 "Атырау облысының Тілдерді дамыту жөніндегі мемлекеттік мекемесінің мәселелері" қаулысына өзгерістер мен толықтырулар енгізу туралы" қаулыларының, Атырау облысы әкімдігінің 2005 жылғы 19 наурыздағы № 111 "Атырау облысының тілдерді дамыту жөніндегі мемлекеттік мекемесінің мәселелері" қаулысының 2-тармағының, Атырау облысы әкімдігінің 2013 жылғы 28 маусымдағы № 250 "Облыстық бюджеттен қаржыландырылатын кейбір мемлекеттік мекемелерді қайта құру туралы" қаулысының 2-тармағының және Атырау облысы әкімдігінің 2017 жылғы 23 мамырдағы № 116 "Атырау облысы әкімдігінің 2013 жылғы 28 маусымдағы № 250 "Облыстық бюджеттен қаржыландырылатын кейбір мемлекеттік мекемелерді қайта құру туралы" қаулысына өзгерістер енгізу туралы" қаулысының 1-тармағының 2) тармақшасының күші жойылсын.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"Атырау облысы Мәдениет, архивтер және құжаттама басқармасы" және "Атырау облысы Тілдерді дамыту жөніндегі басқармасы" мемлекеттік мекемелері заңнамада белгіленген тәртіппен осы қаулыдан туындайтын шараларды алсын.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Атырау облысы әкімінің орынбасары Б.Қ. Хаменоваға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қол қойылған күнінен бастап күшіне енеді.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қаулысымен бекітілген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облысы Мәдениет, тілдерді дамыту және архив ісі басқармасы" мемлекеттік мекемесі туралы ЕРЕЖЕ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алынып тасталды - Атырау облысы әкімдігінің 18.07.2023 № 126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2-қосымша</w:t>
            </w:r>
          </w:p>
        </w:tc>
      </w:tr>
    </w:tbl>
    <w:bookmarkStart w:name="z1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аталатын коммуналдық мемлекеттік мекемелердің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мекемелердің қазіргі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мекемелердің өзгертілген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Ғабдол Сланов атындағы облыстық ғылыми әмбебап кітапхана"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Ғабдол Сланов атындағы облыстық ғылыми әмбебап кітапхана"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Облыстық балалар кітапханасы"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Облыстық балалар кітапханасы" комуналдық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Мәдениет, архивтер және құжаттама басқармасының "Атырау облысы тарихи-мәдени мұраны зерттеу орталығы"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Атырау облысы Тарихи-мәдени мұраны зерттеу орталығы"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Атырау облысы мемлекеттік архиві"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Атырау облысы мемлекеттік архиві"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Тілдерді дамыту жөніндегі басқармасының "Тіл" оқу-әдістемелік орталығы"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"Тіл" оқу-әдістемелік орталығы" коммуналдық мемлекеттік мекемесі</w:t>
            </w:r>
          </w:p>
        </w:tc>
      </w:tr>
    </w:tbl>
    <w:bookmarkStart w:name="z1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аталатын коммуналдық мемлекеттік қазыналық кәсіпорындар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кәсіпорындардың қазіргі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кәсіпорындардың өзгертілген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Дина Нұрпейісова атындағы Академиялық қазақ халық аспаптар оркестрі"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Дина Нұрпейісова атындағы Академиялық қазақ халық аспаптар оркестрі"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Нұрмұхан Жантөрин атындағы облыстық филармония"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Нұрмұхан Жантөрин атындағы облыстық филармония"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Облыстық Махамбет атындағы Академиялық қазақ драма театры"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Облыстық Махамбет атындағы Академиялық қазақ драма театры"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Облыстық ғылыми-әдістемелік халық шығармашылығы мен мәдени демалыс қызметтерін ұйымдастыру орталығы"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Облыстық ғылыми-әдістемелік халық шығармашылығы мен мәдени демалыс қызметтерін ұйымдастыру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Атырау облысы Шәймардан Сариев атындағы көркемсурет және қолданбалы сәндік өнер музейі"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Атырау облыстық Шаймардан Сариев атындағы көркемсурет және қолданбалы сәндік өнер музейі"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Атырау облысы тарихи-өлкетану музейі"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облысы Мәдениет, тілдерді дамыту және архив ісі басқармасының Атырау облыстық тарихи-өлкетану музейі" коммуналдық мемлекеттік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Махамбет тарихи-өлкетану музейі" коммуналдық мемлекеттік қазыналық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Махамбет тарихи-өлкетану музейі" коммуналдық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Қызылқоға тарихи-өлкетану музейі"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Қызылқоға тарихи-өлкетану музейі"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Мақат тарихи-өлкетану музейі"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Мақат тарихи-өлкетану музейі"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архивтер және құжаттама басқармасының "Атамұра"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тілдерді дамыту және архив ісі басқармасының "Атамұра" коммуналдық мемлекеттік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