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e0f0" w14:textId="934e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мәслихатының 2017 жылғы 23 тамыздағы № 148-VІ "Атырау облысындағы көші–қон процестерін реттеудің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2021 жылғы 29 қыркүйектегі № 70-VII шешімі. Күші жойылды - Атырау облыстық мәслихатының 2023 жылғы 11 желтоқсандағы № 71-VIII шешімімен</w:t>
      </w:r>
    </w:p>
    <w:p>
      <w:pPr>
        <w:spacing w:after="0"/>
        <w:ind w:left="0"/>
        <w:jc w:val="both"/>
      </w:pPr>
      <w:r>
        <w:rPr>
          <w:rFonts w:ascii="Times New Roman"/>
          <w:b w:val="false"/>
          <w:i w:val="false"/>
          <w:color w:val="ff0000"/>
          <w:sz w:val="28"/>
        </w:rPr>
        <w:t xml:space="preserve">
      Ескерту. Күші жойылды - Атырау облыстық мәслихатының 11.12.2023 № </w:t>
      </w:r>
      <w:r>
        <w:rPr>
          <w:rFonts w:ascii="Times New Roman"/>
          <w:b w:val="false"/>
          <w:i w:val="false"/>
          <w:color w:val="ff0000"/>
          <w:sz w:val="28"/>
        </w:rPr>
        <w:t>71-VIII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Атырау облыстық мәслихаты ШЕШТІ:</w:t>
      </w:r>
    </w:p>
    <w:bookmarkEnd w:id="0"/>
    <w:bookmarkStart w:name="z5" w:id="1"/>
    <w:p>
      <w:pPr>
        <w:spacing w:after="0"/>
        <w:ind w:left="0"/>
        <w:jc w:val="both"/>
      </w:pPr>
      <w:r>
        <w:rPr>
          <w:rFonts w:ascii="Times New Roman"/>
          <w:b w:val="false"/>
          <w:i w:val="false"/>
          <w:color w:val="000000"/>
          <w:sz w:val="28"/>
        </w:rPr>
        <w:t xml:space="preserve">
      1. Атырау облыстық мәслихатының 2017 жылғы 23 тамыздағы № 148-VІ "Атырау облысындағы көші-қон процестерін реттеудің Қағидаларын бекіту туралы" (Нормативтік құқықтық актілерді мемлекеттік тіркеу тізілімінде № 3942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шешімімен бекітілген Атырау облысындағы көші-қон процестерін реттеудің қағидаларында:</w:t>
      </w:r>
    </w:p>
    <w:bookmarkEnd w:id="2"/>
    <w:bookmarkStart w:name="z7"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"3)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"5. Өңірдегі көші-қон процестерін реттеу үшін "Атырау облысы Жұмыспен қамтуды үйлестіру және әлеуметтік бағдарламалар басқармасы" мемлекеттік мекемесі көші-қон мәселелері жөніндегі уәкілетті орган:</w:t>
      </w:r>
    </w:p>
    <w:bookmarkEnd w:id="5"/>
    <w:bookmarkStart w:name="z11" w:id="6"/>
    <w:p>
      <w:pPr>
        <w:spacing w:after="0"/>
        <w:ind w:left="0"/>
        <w:jc w:val="both"/>
      </w:pPr>
      <w:r>
        <w:rPr>
          <w:rFonts w:ascii="Times New Roman"/>
          <w:b w:val="false"/>
          <w:i w:val="false"/>
          <w:color w:val="000000"/>
          <w:sz w:val="28"/>
        </w:rPr>
        <w:t>
      өңірдің тиісті аумағын қандастар мен қоныс аударушыларды қоныстандыруға арналған өңірлерге жатқызуға (жатқызбауға);</w:t>
      </w:r>
    </w:p>
    <w:bookmarkEnd w:id="6"/>
    <w:bookmarkStart w:name="z12" w:id="7"/>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bookmarkEnd w:id="7"/>
    <w:bookmarkStart w:name="z13" w:id="8"/>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 қатысты ұсыныстар енгізеді.</w:t>
      </w:r>
    </w:p>
    <w:bookmarkEnd w:id="8"/>
    <w:bookmarkStart w:name="z14" w:id="9"/>
    <w:p>
      <w:pPr>
        <w:spacing w:after="0"/>
        <w:ind w:left="0"/>
        <w:jc w:val="both"/>
      </w:pPr>
      <w:r>
        <w:rPr>
          <w:rFonts w:ascii="Times New Roman"/>
          <w:b w:val="false"/>
          <w:i w:val="false"/>
          <w:color w:val="000000"/>
          <w:sz w:val="28"/>
        </w:rPr>
        <w:t>
      6. Қандастар мен қоныс аударушыларды қоныстандыру Қазақстан Республикасының Үкіметі айқындайтын тәртіппен қандастар мен қоныс аударушыларды қабылдаудың өңірлік квоталарына сәйкес жүзеге асырылады.</w:t>
      </w:r>
    </w:p>
    <w:bookmarkEnd w:id="9"/>
    <w:bookmarkStart w:name="z15" w:id="10"/>
    <w:p>
      <w:pPr>
        <w:spacing w:after="0"/>
        <w:ind w:left="0"/>
        <w:jc w:val="both"/>
      </w:pPr>
      <w:r>
        <w:rPr>
          <w:rFonts w:ascii="Times New Roman"/>
          <w:b w:val="false"/>
          <w:i w:val="false"/>
          <w:color w:val="000000"/>
          <w:sz w:val="28"/>
        </w:rPr>
        <w:t>
      7. Халықтың кетуі халықтың көбею қарқынына қарағанда көп болған кезде көші-қон процестерін реттеу білікті жұмыс күшін тартуға және жедел әлеуметтік бейімделуге жәрдем көрсетуге, қандастарды, әсіресе, жастарды кәсіптік оқытуға және қайта даярлауға бағытталған іс-шаралар әзірлеу арқылы да жүзеге асырылады.".</w:t>
      </w:r>
    </w:p>
    <w:bookmarkEnd w:id="10"/>
    <w:bookmarkStart w:name="z16" w:id="1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Нәутиев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