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18d4" w14:textId="c751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Шал ақын ауданы Семипол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30 желтоқсандағы № 17/9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Шал акын ауданы Семипол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115 735,4 мың теңге:</w:t>
      </w:r>
    </w:p>
    <w:bookmarkEnd w:id="3"/>
    <w:bookmarkStart w:name="z9" w:id="4"/>
    <w:p>
      <w:pPr>
        <w:spacing w:after="0"/>
        <w:ind w:left="0"/>
        <w:jc w:val="both"/>
      </w:pPr>
      <w:r>
        <w:rPr>
          <w:rFonts w:ascii="Times New Roman"/>
          <w:b w:val="false"/>
          <w:i w:val="false"/>
          <w:color w:val="000000"/>
          <w:sz w:val="28"/>
        </w:rPr>
        <w:t>
      салықтық түсімдер – 2 384,2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113 351,2 мың теңге;</w:t>
      </w:r>
    </w:p>
    <w:bookmarkEnd w:id="7"/>
    <w:bookmarkStart w:name="z13" w:id="8"/>
    <w:p>
      <w:pPr>
        <w:spacing w:after="0"/>
        <w:ind w:left="0"/>
        <w:jc w:val="both"/>
      </w:pPr>
      <w:r>
        <w:rPr>
          <w:rFonts w:ascii="Times New Roman"/>
          <w:b w:val="false"/>
          <w:i w:val="false"/>
          <w:color w:val="000000"/>
          <w:sz w:val="28"/>
        </w:rPr>
        <w:t>
      2) шығындар –115 738,8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3,4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10.08.2022 </w:t>
      </w:r>
      <w:r>
        <w:rPr>
          <w:rFonts w:ascii="Times New Roman"/>
          <w:b w:val="false"/>
          <w:i w:val="false"/>
          <w:color w:val="000000"/>
          <w:sz w:val="28"/>
        </w:rPr>
        <w:t>№ 23/11</w:t>
      </w:r>
      <w:r>
        <w:rPr>
          <w:rFonts w:ascii="Times New Roman"/>
          <w:b w:val="false"/>
          <w:i w:val="false"/>
          <w:color w:val="ff0000"/>
          <w:sz w:val="28"/>
        </w:rPr>
        <w:t xml:space="preserve"> (01.01.2022 бастап қолданысқа енгізіледі) шешімімен; 20.10.2022 </w:t>
      </w:r>
      <w:r>
        <w:rPr>
          <w:rFonts w:ascii="Times New Roman"/>
          <w:b w:val="false"/>
          <w:i w:val="false"/>
          <w:color w:val="000000"/>
          <w:sz w:val="28"/>
        </w:rPr>
        <w:t>№ 25/12</w:t>
      </w:r>
      <w:r>
        <w:rPr>
          <w:rFonts w:ascii="Times New Roman"/>
          <w:b w:val="false"/>
          <w:i w:val="false"/>
          <w:color w:val="ff0000"/>
          <w:sz w:val="28"/>
        </w:rPr>
        <w:t xml:space="preserve"> (01.01.2022 бастап қолданысқа енгізіледі) ; 28.11.2022 </w:t>
      </w:r>
      <w:r>
        <w:rPr>
          <w:rFonts w:ascii="Times New Roman"/>
          <w:b w:val="false"/>
          <w:i w:val="false"/>
          <w:color w:val="000000"/>
          <w:sz w:val="28"/>
        </w:rPr>
        <w:t>№ 27/13</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Семипол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Start w:name="z25" w:id="20"/>
    <w:p>
      <w:pPr>
        <w:spacing w:after="0"/>
        <w:ind w:left="0"/>
        <w:jc w:val="both"/>
      </w:pPr>
      <w:r>
        <w:rPr>
          <w:rFonts w:ascii="Times New Roman"/>
          <w:b w:val="false"/>
          <w:i w:val="false"/>
          <w:color w:val="000000"/>
          <w:sz w:val="28"/>
        </w:rPr>
        <w:t>
      1) Семипол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Семипол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Семипол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Семипол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4) жер учаскелерін пайдаланғаны үшін төлемақыдан.</w:t>
      </w:r>
    </w:p>
    <w:bookmarkEnd w:id="25"/>
    <w:bookmarkStart w:name="z31" w:id="26"/>
    <w:p>
      <w:pPr>
        <w:spacing w:after="0"/>
        <w:ind w:left="0"/>
        <w:jc w:val="both"/>
      </w:pPr>
      <w:r>
        <w:rPr>
          <w:rFonts w:ascii="Times New Roman"/>
          <w:b w:val="false"/>
          <w:i w:val="false"/>
          <w:color w:val="000000"/>
          <w:sz w:val="28"/>
        </w:rPr>
        <w:t>
      3. 2022 жылға арналған Семипол ауылдық округінің бюджетіне аудандық бюджеттен берілетін бюджеттік субвенция 18 422 мың теңге сомасында белгіленсін.</w:t>
      </w:r>
    </w:p>
    <w:bookmarkEnd w:id="26"/>
    <w:bookmarkStart w:name="z32" w:id="27"/>
    <w:p>
      <w:pPr>
        <w:spacing w:after="0"/>
        <w:ind w:left="0"/>
        <w:jc w:val="both"/>
      </w:pPr>
      <w:r>
        <w:rPr>
          <w:rFonts w:ascii="Times New Roman"/>
          <w:b w:val="false"/>
          <w:i w:val="false"/>
          <w:color w:val="000000"/>
          <w:sz w:val="28"/>
        </w:rPr>
        <w:t>
      4. 2022 жылға арналған Семипол ауылдық округінің бюджетіне республикалық, облыстық және аудандық бюджеттен нысаналы трансферттер түсімі ескерілсін.</w:t>
      </w:r>
    </w:p>
    <w:bookmarkEnd w:id="27"/>
    <w:bookmarkStart w:name="z33" w:id="28"/>
    <w:p>
      <w:pPr>
        <w:spacing w:after="0"/>
        <w:ind w:left="0"/>
        <w:jc w:val="both"/>
      </w:pPr>
      <w:r>
        <w:rPr>
          <w:rFonts w:ascii="Times New Roman"/>
          <w:b w:val="false"/>
          <w:i w:val="false"/>
          <w:color w:val="000000"/>
          <w:sz w:val="28"/>
        </w:rPr>
        <w:t>
      Аталған нысаналы трансферттерді бөлу "2022-2024 жылдарға арналған Шал ақын ауданы Семипол ауылдық округінің бюджетін бекіту туралы" Шал ақын ауданы мәслихатының шешімін іске асыру туралы" Солтүстік Қазақстан облысы Шал ақын ауданы Семипол ауылдық округі әкімінің шешімімен айқындалады.</w:t>
      </w:r>
    </w:p>
    <w:bookmarkEnd w:id="28"/>
    <w:bookmarkStart w:name="z34" w:id="29"/>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0"/>
    <w:p>
      <w:pPr>
        <w:spacing w:after="0"/>
        <w:ind w:left="0"/>
        <w:jc w:val="left"/>
      </w:pPr>
      <w:r>
        <w:rPr>
          <w:rFonts w:ascii="Times New Roman"/>
          <w:b/>
          <w:i w:val="false"/>
          <w:color w:val="000000"/>
        </w:rPr>
        <w:t xml:space="preserve"> 2022 жылға арналған Шал ақын ауданы Семипол ауылдық округінің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10.08.2022 </w:t>
      </w:r>
      <w:r>
        <w:rPr>
          <w:rFonts w:ascii="Times New Roman"/>
          <w:b w:val="false"/>
          <w:i w:val="false"/>
          <w:color w:val="ff0000"/>
          <w:sz w:val="28"/>
        </w:rPr>
        <w:t>№ 23/11</w:t>
      </w:r>
      <w:r>
        <w:rPr>
          <w:rFonts w:ascii="Times New Roman"/>
          <w:b w:val="false"/>
          <w:i w:val="false"/>
          <w:color w:val="ff0000"/>
          <w:sz w:val="28"/>
        </w:rPr>
        <w:t xml:space="preserve"> (01.01.2022 бастап қолданысқа енгізіледі) шешімімен; 20.10.2022 </w:t>
      </w:r>
      <w:r>
        <w:rPr>
          <w:rFonts w:ascii="Times New Roman"/>
          <w:b w:val="false"/>
          <w:i w:val="false"/>
          <w:color w:val="ff0000"/>
          <w:sz w:val="28"/>
        </w:rPr>
        <w:t>№ 25/12</w:t>
      </w:r>
      <w:r>
        <w:rPr>
          <w:rFonts w:ascii="Times New Roman"/>
          <w:b w:val="false"/>
          <w:i w:val="false"/>
          <w:color w:val="ff0000"/>
          <w:sz w:val="28"/>
        </w:rPr>
        <w:t xml:space="preserve"> (01.01.2022 бастап қолданысқа енгізіледі) ; 28.11.2022 </w:t>
      </w:r>
      <w:r>
        <w:rPr>
          <w:rFonts w:ascii="Times New Roman"/>
          <w:b w:val="false"/>
          <w:i w:val="false"/>
          <w:color w:val="ff0000"/>
          <w:sz w:val="28"/>
        </w:rPr>
        <w:t>№ 27/13</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Санаты</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2023 жылға арналған Шал ақын ауданы Семипол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3"/>
    <w:p>
      <w:pPr>
        <w:spacing w:after="0"/>
        <w:ind w:left="0"/>
        <w:jc w:val="left"/>
      </w:pPr>
      <w:r>
        <w:rPr>
          <w:rFonts w:ascii="Times New Roman"/>
          <w:b/>
          <w:i w:val="false"/>
          <w:color w:val="000000"/>
        </w:rPr>
        <w:t xml:space="preserve"> 2024 жылға арналған Шал ақын ауданы Семипол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