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1f3c" w14:textId="f3c1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Шал ақын ауданы Жаңажол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30 желтоқсандағы № 17/5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Шал ақын ауданы Жаңажол ауылдық округі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32 318,3 мың теңге:</w:t>
      </w:r>
    </w:p>
    <w:bookmarkEnd w:id="3"/>
    <w:bookmarkStart w:name="z9" w:id="4"/>
    <w:p>
      <w:pPr>
        <w:spacing w:after="0"/>
        <w:ind w:left="0"/>
        <w:jc w:val="both"/>
      </w:pPr>
      <w:r>
        <w:rPr>
          <w:rFonts w:ascii="Times New Roman"/>
          <w:b w:val="false"/>
          <w:i w:val="false"/>
          <w:color w:val="000000"/>
          <w:sz w:val="28"/>
        </w:rPr>
        <w:t>
      салықтық түсімдер – 2 006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30 312,3 мың теңге;</w:t>
      </w:r>
    </w:p>
    <w:bookmarkEnd w:id="7"/>
    <w:bookmarkStart w:name="z13" w:id="8"/>
    <w:p>
      <w:pPr>
        <w:spacing w:after="0"/>
        <w:ind w:left="0"/>
        <w:jc w:val="both"/>
      </w:pPr>
      <w:r>
        <w:rPr>
          <w:rFonts w:ascii="Times New Roman"/>
          <w:b w:val="false"/>
          <w:i w:val="false"/>
          <w:color w:val="000000"/>
          <w:sz w:val="28"/>
        </w:rPr>
        <w:t>
      2) шығындар – 32 723,9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-405,6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405,6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405,6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10.08.2022 </w:t>
      </w:r>
      <w:r>
        <w:rPr>
          <w:rFonts w:ascii="Times New Roman"/>
          <w:b w:val="false"/>
          <w:i w:val="false"/>
          <w:color w:val="000000"/>
          <w:sz w:val="28"/>
        </w:rPr>
        <w:t>№ 23/8</w:t>
      </w:r>
      <w:r>
        <w:rPr>
          <w:rFonts w:ascii="Times New Roman"/>
          <w:b w:val="false"/>
          <w:i w:val="false"/>
          <w:color w:val="ff0000"/>
          <w:sz w:val="28"/>
        </w:rPr>
        <w:t xml:space="preserve"> (01.01.2022 бастап қолданысқа енгізіледі) шешімімен; 28.11.2022 </w:t>
      </w:r>
      <w:r>
        <w:rPr>
          <w:rFonts w:ascii="Times New Roman"/>
          <w:b w:val="false"/>
          <w:i w:val="false"/>
          <w:color w:val="000000"/>
          <w:sz w:val="28"/>
        </w:rPr>
        <w:t>№ 27/9</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2022 жылға арналған Жаңажол ауылдық округі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w:t>
      </w:r>
    </w:p>
    <w:bookmarkStart w:name="z25" w:id="19"/>
    <w:p>
      <w:pPr>
        <w:spacing w:after="0"/>
        <w:ind w:left="0"/>
        <w:jc w:val="both"/>
      </w:pPr>
      <w:r>
        <w:rPr>
          <w:rFonts w:ascii="Times New Roman"/>
          <w:b w:val="false"/>
          <w:i w:val="false"/>
          <w:color w:val="000000"/>
          <w:sz w:val="28"/>
        </w:rPr>
        <w:t>
      1) Жаңажол ауылдық округі аумағындағы осы салықты салу объектілері бойынша жеке тұлғалардың мүлкіне салынатын салықтан;</w:t>
      </w:r>
    </w:p>
    <w:bookmarkEnd w:id="19"/>
    <w:bookmarkStart w:name="z26" w:id="20"/>
    <w:p>
      <w:pPr>
        <w:spacing w:after="0"/>
        <w:ind w:left="0"/>
        <w:jc w:val="both"/>
      </w:pPr>
      <w:r>
        <w:rPr>
          <w:rFonts w:ascii="Times New Roman"/>
          <w:b w:val="false"/>
          <w:i w:val="false"/>
          <w:color w:val="000000"/>
          <w:sz w:val="28"/>
        </w:rPr>
        <w:t>
      2) Жаңажол ауылдық округі аумағындағы жер учаскелері бойынша жеке және заңды тұлғалардан алынатын, елдi мекендер жерлерiне салынатын жер салығынан;</w:t>
      </w:r>
    </w:p>
    <w:bookmarkEnd w:id="20"/>
    <w:bookmarkStart w:name="z27" w:id="21"/>
    <w:p>
      <w:pPr>
        <w:spacing w:after="0"/>
        <w:ind w:left="0"/>
        <w:jc w:val="both"/>
      </w:pPr>
      <w:r>
        <w:rPr>
          <w:rFonts w:ascii="Times New Roman"/>
          <w:b w:val="false"/>
          <w:i w:val="false"/>
          <w:color w:val="000000"/>
          <w:sz w:val="28"/>
        </w:rPr>
        <w:t>
      3) мыналардан:</w:t>
      </w:r>
    </w:p>
    <w:bookmarkEnd w:id="21"/>
    <w:bookmarkStart w:name="z28" w:id="22"/>
    <w:p>
      <w:pPr>
        <w:spacing w:after="0"/>
        <w:ind w:left="0"/>
        <w:jc w:val="both"/>
      </w:pPr>
      <w:r>
        <w:rPr>
          <w:rFonts w:ascii="Times New Roman"/>
          <w:b w:val="false"/>
          <w:i w:val="false"/>
          <w:color w:val="000000"/>
          <w:sz w:val="28"/>
        </w:rPr>
        <w:t>
      тұрғылықты жері Жаңажол ауылдық округі аумағындағы жеке тұлғалардан;</w:t>
      </w:r>
    </w:p>
    <w:bookmarkEnd w:id="22"/>
    <w:bookmarkStart w:name="z29" w:id="23"/>
    <w:p>
      <w:pPr>
        <w:spacing w:after="0"/>
        <w:ind w:left="0"/>
        <w:jc w:val="both"/>
      </w:pPr>
      <w:r>
        <w:rPr>
          <w:rFonts w:ascii="Times New Roman"/>
          <w:b w:val="false"/>
          <w:i w:val="false"/>
          <w:color w:val="000000"/>
          <w:sz w:val="28"/>
        </w:rPr>
        <w:t>
      өздерінің құрылтай құжаттарында көрсетілетін тұрған жері Жаңажол ауылдық округі аумағында орналасқан заңды тұлғалардан алынатын көлік құралдары салығынан;</w:t>
      </w:r>
    </w:p>
    <w:bookmarkEnd w:id="23"/>
    <w:bookmarkStart w:name="z30" w:id="24"/>
    <w:p>
      <w:pPr>
        <w:spacing w:after="0"/>
        <w:ind w:left="0"/>
        <w:jc w:val="both"/>
      </w:pPr>
      <w:r>
        <w:rPr>
          <w:rFonts w:ascii="Times New Roman"/>
          <w:b w:val="false"/>
          <w:i w:val="false"/>
          <w:color w:val="000000"/>
          <w:sz w:val="28"/>
        </w:rPr>
        <w:t>
      4) жер учаскелерін пайдаланғаны үшін төлемақыдан.</w:t>
      </w:r>
    </w:p>
    <w:bookmarkEnd w:id="24"/>
    <w:bookmarkStart w:name="z31" w:id="25"/>
    <w:p>
      <w:pPr>
        <w:spacing w:after="0"/>
        <w:ind w:left="0"/>
        <w:jc w:val="both"/>
      </w:pPr>
      <w:r>
        <w:rPr>
          <w:rFonts w:ascii="Times New Roman"/>
          <w:b w:val="false"/>
          <w:i w:val="false"/>
          <w:color w:val="000000"/>
          <w:sz w:val="28"/>
        </w:rPr>
        <w:t>
      3. 2022 жылға арналған Жаңажол ауылдық округі бюджетіне аудандық бюджеттен берілетін бюджеттік субвенция 22 946 мың теңге сомасында белгіленсін.</w:t>
      </w:r>
    </w:p>
    <w:bookmarkEnd w:id="25"/>
    <w:bookmarkStart w:name="z32" w:id="26"/>
    <w:p>
      <w:pPr>
        <w:spacing w:after="0"/>
        <w:ind w:left="0"/>
        <w:jc w:val="both"/>
      </w:pPr>
      <w:r>
        <w:rPr>
          <w:rFonts w:ascii="Times New Roman"/>
          <w:b w:val="false"/>
          <w:i w:val="false"/>
          <w:color w:val="000000"/>
          <w:sz w:val="28"/>
        </w:rPr>
        <w:t>
      4. 2022 жылға арналған Жаңажол ауылдық округінің бюджетіне республикалық, облыстық және аудандық бюджеттен нысаналы трансферттер түсімі ескерілсін.</w:t>
      </w:r>
    </w:p>
    <w:bookmarkEnd w:id="26"/>
    <w:bookmarkStart w:name="z33" w:id="27"/>
    <w:p>
      <w:pPr>
        <w:spacing w:after="0"/>
        <w:ind w:left="0"/>
        <w:jc w:val="both"/>
      </w:pPr>
      <w:r>
        <w:rPr>
          <w:rFonts w:ascii="Times New Roman"/>
          <w:b w:val="false"/>
          <w:i w:val="false"/>
          <w:color w:val="000000"/>
          <w:sz w:val="28"/>
        </w:rPr>
        <w:t>
      Аталған нысаналы трансферттерді бөлу "2022-2024 жылдарға арналған Шал ақын ауданы Жаңажол ауылдық округінің бюджетін бекіту туралы" Шал ақын ауданы мәслихатының шешімін іске асыру туралы" Солтүстік Қазақстан облысы Шал ақын ауданы Жаңажол ауылдық округі әкімінің шешімімен айқындалады.</w:t>
      </w:r>
    </w:p>
    <w:bookmarkEnd w:id="27"/>
    <w:bookmarkStart w:name="z34" w:id="28"/>
    <w:p>
      <w:pPr>
        <w:spacing w:after="0"/>
        <w:ind w:left="0"/>
        <w:jc w:val="both"/>
      </w:pPr>
      <w:r>
        <w:rPr>
          <w:rFonts w:ascii="Times New Roman"/>
          <w:b w:val="false"/>
          <w:i w:val="false"/>
          <w:color w:val="000000"/>
          <w:sz w:val="28"/>
        </w:rPr>
        <w:t>
      5. Осы шешім 2022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29"/>
    <w:p>
      <w:pPr>
        <w:spacing w:after="0"/>
        <w:ind w:left="0"/>
        <w:jc w:val="left"/>
      </w:pPr>
      <w:r>
        <w:rPr>
          <w:rFonts w:ascii="Times New Roman"/>
          <w:b/>
          <w:i w:val="false"/>
          <w:color w:val="000000"/>
        </w:rPr>
        <w:t xml:space="preserve"> 2022 жылға арналған Шал ақын ауданы Жаңажол ауылдық округінің бюджеті</w:t>
      </w:r>
    </w:p>
    <w:bookmarkEnd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10.08.2022 </w:t>
      </w:r>
      <w:r>
        <w:rPr>
          <w:rFonts w:ascii="Times New Roman"/>
          <w:b w:val="false"/>
          <w:i w:val="false"/>
          <w:color w:val="ff0000"/>
          <w:sz w:val="28"/>
        </w:rPr>
        <w:t>№ 23/8</w:t>
      </w:r>
      <w:r>
        <w:rPr>
          <w:rFonts w:ascii="Times New Roman"/>
          <w:b w:val="false"/>
          <w:i w:val="false"/>
          <w:color w:val="ff0000"/>
          <w:sz w:val="28"/>
        </w:rPr>
        <w:t xml:space="preserve"> (01.01.2022 бастап қолданысқа енгізіледі) шешімімен; 28.11.2022 </w:t>
      </w:r>
      <w:r>
        <w:rPr>
          <w:rFonts w:ascii="Times New Roman"/>
          <w:b w:val="false"/>
          <w:i w:val="false"/>
          <w:color w:val="ff0000"/>
          <w:sz w:val="28"/>
        </w:rPr>
        <w:t>№ 27/9</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32 723,9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0"/>
    <w:p>
      <w:pPr>
        <w:spacing w:after="0"/>
        <w:ind w:left="0"/>
        <w:jc w:val="left"/>
      </w:pPr>
      <w:r>
        <w:rPr>
          <w:rFonts w:ascii="Times New Roman"/>
          <w:b/>
          <w:i w:val="false"/>
          <w:color w:val="000000"/>
        </w:rPr>
        <w:t xml:space="preserve"> 2023 жылға арналған Шал ақын ауданы Жаңажол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31 511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3" w:id="31"/>
    <w:p>
      <w:pPr>
        <w:spacing w:after="0"/>
        <w:ind w:left="0"/>
        <w:jc w:val="left"/>
      </w:pPr>
      <w:r>
        <w:rPr>
          <w:rFonts w:ascii="Times New Roman"/>
          <w:b/>
          <w:i w:val="false"/>
          <w:color w:val="000000"/>
        </w:rPr>
        <w:t xml:space="preserve"> 2024 жылға арналған Шал ақын ауданы Жаңажол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31 511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