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7962" w14:textId="4837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56/10 "2021-2023 жылдарға арналған Шал ақын ауданы Кривощеков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24 қарашадағы № 14/7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 мәслихатының "2021-2023 жылдарға арналған Шал ақын ауданы Кривощеков ауылдық округінің бюджетін бекіту туралы" 2021 жылғы 8 қаңтардағы № 56/10 (Нормативтік құқықтық актілерді мемлекеттік тіркеу тізілімінде № 6975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Кривощеков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39 779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Кривощеков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