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f03a" w14:textId="2d8f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56/16 "2021-2023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24 қарашадағы № 14/2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Сергеевка қаласының бюджетін бекіту туралы" 2021 жылғы 8 қаңтардағы № 56/16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акын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349 889,4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44 013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305 876,4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357 425,5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-7 536,1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7 536,1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7 536,1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719"/>
        <w:gridCol w:w="1516"/>
        <w:gridCol w:w="1716"/>
        <w:gridCol w:w="3520"/>
        <w:gridCol w:w="3513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349 889,4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305 876,4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305 876,4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305 876,4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357 425,5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шығындары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201 029,4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201 029,4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201 029,4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186 880,4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-7 536,1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