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3bb7bc" w14:textId="93bb7b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Шал ақын ауданы Сергеевка қаласы мен ауылдық округтердің жергілікті қоғамдастық жиналысының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Шал ақын ауданы мәслихатының 2021 жылғы 18 маусымдағы № 8/3 шешімі. Күші жойылды - Солтүстік Қазақстан облысы Шал ақын ауданы мәслихатының 2022 жылғы 17 наурыздағы № 19/3 шешімімен</w:t>
      </w:r>
    </w:p>
    <w:p>
      <w:pPr>
        <w:spacing w:after="0"/>
        <w:ind w:left="0"/>
        <w:jc w:val="both"/>
      </w:pPr>
      <w:r>
        <w:rPr>
          <w:rFonts w:ascii="Times New Roman"/>
          <w:b w:val="false"/>
          <w:i w:val="false"/>
          <w:color w:val="ff0000"/>
          <w:sz w:val="28"/>
        </w:rPr>
        <w:t xml:space="preserve">
      Ескерту. Күші жойылды - Солтүстік Қазақстан облысы Шал ақын ауданы мәслихатының 17.03.2022 </w:t>
      </w:r>
      <w:r>
        <w:rPr>
          <w:rFonts w:ascii="Times New Roman"/>
          <w:b w:val="false"/>
          <w:i w:val="false"/>
          <w:color w:val="ff0000"/>
          <w:sz w:val="28"/>
        </w:rPr>
        <w:t>№ 19/3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bookmarkStart w:name="z4" w:id="0"/>
    <w:p>
      <w:pPr>
        <w:spacing w:after="0"/>
        <w:ind w:left="0"/>
        <w:jc w:val="both"/>
      </w:pP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39-3-бабы </w:t>
      </w:r>
      <w:r>
        <w:rPr>
          <w:rFonts w:ascii="Times New Roman"/>
          <w:b w:val="false"/>
          <w:i w:val="false"/>
          <w:color w:val="000000"/>
          <w:sz w:val="28"/>
        </w:rPr>
        <w:t>3-1-тармағына</w:t>
      </w:r>
      <w:r>
        <w:rPr>
          <w:rFonts w:ascii="Times New Roman"/>
          <w:b w:val="false"/>
          <w:i w:val="false"/>
          <w:color w:val="000000"/>
          <w:sz w:val="28"/>
        </w:rPr>
        <w:t xml:space="preserve">, Қазақстан Республикасы Ұлттық экономика министрінің 2017 жылғы 7 тамыздағы № 295 "Жергілікті қоғамдастық жиналысының үлгі регламентін бекіту туралы" </w:t>
      </w:r>
      <w:r>
        <w:rPr>
          <w:rFonts w:ascii="Times New Roman"/>
          <w:b w:val="false"/>
          <w:i w:val="false"/>
          <w:color w:val="000000"/>
          <w:sz w:val="28"/>
        </w:rPr>
        <w:t>бұйрығына</w:t>
      </w:r>
      <w:r>
        <w:rPr>
          <w:rFonts w:ascii="Times New Roman"/>
          <w:b w:val="false"/>
          <w:i w:val="false"/>
          <w:color w:val="000000"/>
          <w:sz w:val="28"/>
        </w:rPr>
        <w:t xml:space="preserve"> сәйкес Солтүстік Қазақстан облысы Шал ақын ауданының мәслихаты ШЕШТІ:</w:t>
      </w:r>
    </w:p>
    <w:bookmarkEnd w:id="0"/>
    <w:bookmarkStart w:name="z5" w:id="1"/>
    <w:p>
      <w:pPr>
        <w:spacing w:after="0"/>
        <w:ind w:left="0"/>
        <w:jc w:val="both"/>
      </w:pPr>
      <w:r>
        <w:rPr>
          <w:rFonts w:ascii="Times New Roman"/>
          <w:b w:val="false"/>
          <w:i w:val="false"/>
          <w:color w:val="000000"/>
          <w:sz w:val="28"/>
        </w:rPr>
        <w:t>
      1. Қоса беріліп отырған Солтүстік Қазақстан облысы Шал ақын ауданы Сергеевка қаласы мен ауылдық округтердің жергілікті қоғамдастық жиналысының регламенті бекітілсін.</w:t>
      </w:r>
    </w:p>
    <w:bookmarkEnd w:id="1"/>
    <w:bookmarkStart w:name="z6" w:id="2"/>
    <w:p>
      <w:pPr>
        <w:spacing w:after="0"/>
        <w:ind w:left="0"/>
        <w:jc w:val="both"/>
      </w:pPr>
      <w:r>
        <w:rPr>
          <w:rFonts w:ascii="Times New Roman"/>
          <w:b w:val="false"/>
          <w:i w:val="false"/>
          <w:color w:val="000000"/>
          <w:sz w:val="28"/>
        </w:rPr>
        <w:t>
      2. Осы шешім қол қойылған күннен бастап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Солтүстік Қазақстан облысы Шал ақын ауданы</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мәслихаты сессиясының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Ш. Оспанова</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Солтүстік Қазақстан облысы Шал ақын ауданы</w:t>
            </w:r>
          </w:p>
          <w:p>
            <w:pPr>
              <w:spacing w:after="20"/>
              <w:ind w:left="20"/>
              <w:jc w:val="both"/>
            </w:pPr>
          </w:p>
          <w:p>
            <w:pPr>
              <w:spacing w:after="20"/>
              <w:ind w:left="20"/>
              <w:jc w:val="both"/>
            </w:pPr>
            <w:r>
              <w:rPr>
                <w:rFonts w:ascii="Times New Roman"/>
                <w:b w:val="false"/>
                <w:i/>
                <w:color w:val="000000"/>
                <w:sz w:val="20"/>
              </w:rPr>
              <w:t xml:space="preserve">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Ө. Әмрин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Шал ақын 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18 маусымдағы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8/3 шешімімен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бекітілген</w:t>
            </w:r>
          </w:p>
        </w:tc>
      </w:tr>
    </w:tbl>
    <w:bookmarkStart w:name="z13" w:id="3"/>
    <w:p>
      <w:pPr>
        <w:spacing w:after="0"/>
        <w:ind w:left="0"/>
        <w:jc w:val="left"/>
      </w:pPr>
      <w:r>
        <w:rPr>
          <w:rFonts w:ascii="Times New Roman"/>
          <w:b/>
          <w:i w:val="false"/>
          <w:color w:val="000000"/>
        </w:rPr>
        <w:t xml:space="preserve"> Солтүстік Қазақстан облысы Шал ақын ауданы Сергеевка қаласы мен ауылдық округтердің жергілікті қоғамдастық жиналысының регламенті</w:t>
      </w:r>
    </w:p>
    <w:bookmarkEnd w:id="3"/>
    <w:p>
      <w:pPr>
        <w:spacing w:after="0"/>
        <w:ind w:left="0"/>
        <w:jc w:val="both"/>
      </w:pPr>
      <w:r>
        <w:rPr>
          <w:rFonts w:ascii="Times New Roman"/>
          <w:b w:val="false"/>
          <w:i w:val="false"/>
          <w:color w:val="ff0000"/>
          <w:sz w:val="28"/>
        </w:rPr>
        <w:t xml:space="preserve">
      Ескерту. Қосымша жаңа редакцияда - Солтүстік Қазақстан облысы Шал ақын ауданы мәслихатының 9.07.2021 </w:t>
      </w:r>
      <w:r>
        <w:rPr>
          <w:rFonts w:ascii="Times New Roman"/>
          <w:b w:val="false"/>
          <w:i w:val="false"/>
          <w:color w:val="ff0000"/>
          <w:sz w:val="28"/>
        </w:rPr>
        <w:t>№ 9/3</w:t>
      </w:r>
      <w:r>
        <w:rPr>
          <w:rFonts w:ascii="Times New Roman"/>
          <w:b w:val="false"/>
          <w:i w:val="false"/>
          <w:color w:val="ff0000"/>
          <w:sz w:val="28"/>
        </w:rPr>
        <w:t xml:space="preserve"> (қол қойылған күннен бастап қолданысқа енгізіледі) шешімімен.</w:t>
      </w:r>
    </w:p>
    <w:bookmarkStart w:name="z19" w:id="4"/>
    <w:p>
      <w:pPr>
        <w:spacing w:after="0"/>
        <w:ind w:left="0"/>
        <w:jc w:val="left"/>
      </w:pPr>
      <w:r>
        <w:rPr>
          <w:rFonts w:ascii="Times New Roman"/>
          <w:b/>
          <w:i w:val="false"/>
          <w:color w:val="000000"/>
        </w:rPr>
        <w:t xml:space="preserve"> 1. Жалпы ережелер</w:t>
      </w:r>
    </w:p>
    <w:bookmarkEnd w:id="4"/>
    <w:bookmarkStart w:name="z20" w:id="5"/>
    <w:p>
      <w:pPr>
        <w:spacing w:after="0"/>
        <w:ind w:left="0"/>
        <w:jc w:val="both"/>
      </w:pPr>
      <w:r>
        <w:rPr>
          <w:rFonts w:ascii="Times New Roman"/>
          <w:b w:val="false"/>
          <w:i w:val="false"/>
          <w:color w:val="000000"/>
          <w:sz w:val="28"/>
        </w:rPr>
        <w:t xml:space="preserve">
      1. Осы Солтүстік Қазақстан облысы Шал ақын ауданы Сергеевка қаласы мен ауылдық округтердің жергілікті қоғамдастық жиналысының </w:t>
      </w:r>
      <w:r>
        <w:rPr>
          <w:rFonts w:ascii="Times New Roman"/>
          <w:b w:val="false"/>
          <w:i w:val="false"/>
          <w:color w:val="000000"/>
          <w:sz w:val="28"/>
        </w:rPr>
        <w:t>регламенті</w:t>
      </w:r>
      <w:r>
        <w:rPr>
          <w:rFonts w:ascii="Times New Roman"/>
          <w:b w:val="false"/>
          <w:i w:val="false"/>
          <w:color w:val="000000"/>
          <w:sz w:val="28"/>
        </w:rPr>
        <w:t xml:space="preserve"> (бұдан әрі – Регламент) Қазақстан Республикасының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(бұдан әрі - Заң) және "Жергілікті қоғамдастық жиналысының үлгі регламентін бекіту туралы" Қазақстан Республикасы Ұлттық экономика министрінің 2017 жылғы 7 тамыздағы № 295 бұйрығымен бекітілген жергілікті қоғамдастық жиналысының үлгі регламентіне сәйкес әзірленді.</w:t>
      </w:r>
    </w:p>
    <w:bookmarkEnd w:id="5"/>
    <w:bookmarkStart w:name="z21" w:id="6"/>
    <w:p>
      <w:pPr>
        <w:spacing w:after="0"/>
        <w:ind w:left="0"/>
        <w:jc w:val="both"/>
      </w:pPr>
      <w:r>
        <w:rPr>
          <w:rFonts w:ascii="Times New Roman"/>
          <w:b w:val="false"/>
          <w:i w:val="false"/>
          <w:color w:val="000000"/>
          <w:sz w:val="28"/>
        </w:rPr>
        <w:t>
      2. Осы Регламентте қолданылатын негізгі ұғымдар:</w:t>
      </w:r>
    </w:p>
    <w:bookmarkEnd w:id="6"/>
    <w:bookmarkStart w:name="z22" w:id="7"/>
    <w:p>
      <w:pPr>
        <w:spacing w:after="0"/>
        <w:ind w:left="0"/>
        <w:jc w:val="both"/>
      </w:pPr>
      <w:r>
        <w:rPr>
          <w:rFonts w:ascii="Times New Roman"/>
          <w:b w:val="false"/>
          <w:i w:val="false"/>
          <w:color w:val="000000"/>
          <w:sz w:val="28"/>
        </w:rPr>
        <w:t>
      1) жергілікті қоғамдастық – шекараларында жергілікті өзін-өзі басқару жүзеге асырылатын, оның органдары құрылатын және жұмыс істейтін тиісті әкімшілік-аумақтық бөлініс аумағында тұратын тұрғындардың (жергілікті қоғамдастық мүшелерінің) жиынтығы:</w:t>
      </w:r>
    </w:p>
    <w:bookmarkEnd w:id="7"/>
    <w:bookmarkStart w:name="z23" w:id="8"/>
    <w:p>
      <w:pPr>
        <w:spacing w:after="0"/>
        <w:ind w:left="0"/>
        <w:jc w:val="both"/>
      </w:pPr>
      <w:r>
        <w:rPr>
          <w:rFonts w:ascii="Times New Roman"/>
          <w:b w:val="false"/>
          <w:i w:val="false"/>
          <w:color w:val="000000"/>
          <w:sz w:val="28"/>
        </w:rPr>
        <w:t>
      2) жергілікті қоғамдастық жиналысы (бұдан әрі - жиналыс) – жергілікті қоғамдастық жиыны жіберген жергілікті қоғамдастық өкілдерінің Қазақстан Республикасының заңнамасында белгіленген шекте және тәртіппен жергілікті маңызы бар ағымдағы мәселелерді шешуге қатысуы;</w:t>
      </w:r>
    </w:p>
    <w:bookmarkEnd w:id="8"/>
    <w:bookmarkStart w:name="z24" w:id="9"/>
    <w:p>
      <w:pPr>
        <w:spacing w:after="0"/>
        <w:ind w:left="0"/>
        <w:jc w:val="both"/>
      </w:pPr>
      <w:r>
        <w:rPr>
          <w:rFonts w:ascii="Times New Roman"/>
          <w:b w:val="false"/>
          <w:i w:val="false"/>
          <w:color w:val="000000"/>
          <w:sz w:val="28"/>
        </w:rPr>
        <w:t>
      3) жергілікті қоғамдастық жиналысының мүшесі – Қазақстан Республикасының заңнамасында белгіленген шекте және тәртіппен жергілікті маңызы бар ағымдағы мәселелерді шешуге жергілікті қоғамдастық жиыны жіберген жергілікті қоғамдастық өкілі;</w:t>
      </w:r>
    </w:p>
    <w:bookmarkEnd w:id="9"/>
    <w:bookmarkStart w:name="z25" w:id="10"/>
    <w:p>
      <w:pPr>
        <w:spacing w:after="0"/>
        <w:ind w:left="0"/>
        <w:jc w:val="both"/>
      </w:pPr>
      <w:r>
        <w:rPr>
          <w:rFonts w:ascii="Times New Roman"/>
          <w:b w:val="false"/>
          <w:i w:val="false"/>
          <w:color w:val="000000"/>
          <w:sz w:val="28"/>
        </w:rPr>
        <w:t>
      4) жергілікті маңызы бар мәселелер – реттелуі Заңға және Қазақстан Республикасының өзге де заңнамалық актілеріне сәйкес тиісті әкімшілік-аумақтық бөлініс тұрғындарының басым бөлігінің құқықтары мен заңды мүдделерін қамтамасыз етуге байланысты Солтүстік Қазақстан облысы Шал ақын ауданы Сергеевка қаласы мен ауылдық округ қызметінің мәселелері;</w:t>
      </w:r>
    </w:p>
    <w:bookmarkEnd w:id="10"/>
    <w:bookmarkStart w:name="z26" w:id="11"/>
    <w:p>
      <w:pPr>
        <w:spacing w:after="0"/>
        <w:ind w:left="0"/>
        <w:jc w:val="both"/>
      </w:pPr>
      <w:r>
        <w:rPr>
          <w:rFonts w:ascii="Times New Roman"/>
          <w:b w:val="false"/>
          <w:i w:val="false"/>
          <w:color w:val="000000"/>
          <w:sz w:val="28"/>
        </w:rPr>
        <w:t>
      5) жергілікті өзін-өзі басқару – халық тікелей жүзеге асыратын, сондай-ақ Солтүстік Қазақстан облысы Шал ақын ауданы мәслихаты және басқа да жергілікті өзін-өзі басқару органдары арқылы жүзеге асырылатын Заңда, өзге де нормативтік құқықтық актілерде айқындалған тәртіппен жергілікті маңызы бар мәселелерді өзінің жауапкершілігімен дербес шешуге бағытталған қызмет.</w:t>
      </w:r>
    </w:p>
    <w:bookmarkEnd w:id="11"/>
    <w:bookmarkStart w:name="z27" w:id="12"/>
    <w:p>
      <w:pPr>
        <w:spacing w:after="0"/>
        <w:ind w:left="0"/>
        <w:jc w:val="both"/>
      </w:pPr>
      <w:r>
        <w:rPr>
          <w:rFonts w:ascii="Times New Roman"/>
          <w:b w:val="false"/>
          <w:i w:val="false"/>
          <w:color w:val="000000"/>
          <w:sz w:val="28"/>
        </w:rPr>
        <w:t>
      3. Жиналыс регламентін Солтүстік Қазақстан облысы Шал ақын ауданы мәслихаты бекітеді.</w:t>
      </w:r>
    </w:p>
    <w:bookmarkEnd w:id="12"/>
    <w:bookmarkStart w:name="z28" w:id="13"/>
    <w:p>
      <w:pPr>
        <w:spacing w:after="0"/>
        <w:ind w:left="0"/>
        <w:jc w:val="left"/>
      </w:pPr>
      <w:r>
        <w:rPr>
          <w:rFonts w:ascii="Times New Roman"/>
          <w:b/>
          <w:i w:val="false"/>
          <w:color w:val="000000"/>
        </w:rPr>
        <w:t xml:space="preserve"> 2. Жергілікті қоғамдастық жиналысына шақыруды жүргізу тәртібі</w:t>
      </w:r>
    </w:p>
    <w:bookmarkEnd w:id="13"/>
    <w:bookmarkStart w:name="z29" w:id="14"/>
    <w:p>
      <w:pPr>
        <w:spacing w:after="0"/>
        <w:ind w:left="0"/>
        <w:jc w:val="both"/>
      </w:pPr>
      <w:r>
        <w:rPr>
          <w:rFonts w:ascii="Times New Roman"/>
          <w:b w:val="false"/>
          <w:i w:val="false"/>
          <w:color w:val="000000"/>
          <w:sz w:val="28"/>
        </w:rPr>
        <w:t>
      4. Жиналыс жергілікті маңызы бар ағымдағы мына мәселелер:</w:t>
      </w:r>
    </w:p>
    <w:bookmarkEnd w:id="14"/>
    <w:bookmarkStart w:name="z30" w:id="15"/>
    <w:p>
      <w:pPr>
        <w:spacing w:after="0"/>
        <w:ind w:left="0"/>
        <w:jc w:val="both"/>
      </w:pPr>
      <w:r>
        <w:rPr>
          <w:rFonts w:ascii="Times New Roman"/>
          <w:b w:val="false"/>
          <w:i w:val="false"/>
          <w:color w:val="000000"/>
          <w:sz w:val="28"/>
        </w:rPr>
        <w:t>
      бағдарламалық құжаттардың, жергілікті қоғамдастықты дамыту бағдарламаларының жобаларын талқылау және қарау;</w:t>
      </w:r>
    </w:p>
    <w:bookmarkEnd w:id="15"/>
    <w:bookmarkStart w:name="z31" w:id="16"/>
    <w:p>
      <w:pPr>
        <w:spacing w:after="0"/>
        <w:ind w:left="0"/>
        <w:jc w:val="both"/>
      </w:pPr>
      <w:r>
        <w:rPr>
          <w:rFonts w:ascii="Times New Roman"/>
          <w:b w:val="false"/>
          <w:i w:val="false"/>
          <w:color w:val="000000"/>
          <w:sz w:val="28"/>
        </w:rPr>
        <w:t>
      Солтүстік Қазақстан облысы Шал ақын ауданы Сергеевка қаласы мен ауылдық округтің (бұдан әрі – қала мен ауылдық округ) бюджетінің жобасын және бюджеттің атқарылуы туралы есепті келісу;</w:t>
      </w:r>
    </w:p>
    <w:bookmarkEnd w:id="16"/>
    <w:bookmarkStart w:name="z32" w:id="17"/>
    <w:p>
      <w:pPr>
        <w:spacing w:after="0"/>
        <w:ind w:left="0"/>
        <w:jc w:val="both"/>
      </w:pPr>
      <w:r>
        <w:rPr>
          <w:rFonts w:ascii="Times New Roman"/>
          <w:b w:val="false"/>
          <w:i w:val="false"/>
          <w:color w:val="000000"/>
          <w:sz w:val="28"/>
        </w:rPr>
        <w:t>
      қала мен ауылдық округтің коммуналдық меншігін (жергілікті өзін-өзі басқарудың коммуналдық меншігін) басқару жөніндегі қала мен ауылдық округ әкімі аппараттының шешімдерін келісу;</w:t>
      </w:r>
    </w:p>
    <w:bookmarkEnd w:id="17"/>
    <w:bookmarkStart w:name="z33" w:id="18"/>
    <w:p>
      <w:pPr>
        <w:spacing w:after="0"/>
        <w:ind w:left="0"/>
        <w:jc w:val="both"/>
      </w:pPr>
      <w:r>
        <w:rPr>
          <w:rFonts w:ascii="Times New Roman"/>
          <w:b w:val="false"/>
          <w:i w:val="false"/>
          <w:color w:val="000000"/>
          <w:sz w:val="28"/>
        </w:rPr>
        <w:t>
      бюджеттің атқарылуын мониторингтеу мақсатында жиналысқа қатысушылар қатарынан жергілікті қоғамдастық комиссиясын құру;</w:t>
      </w:r>
    </w:p>
    <w:bookmarkEnd w:id="18"/>
    <w:bookmarkStart w:name="z34" w:id="19"/>
    <w:p>
      <w:pPr>
        <w:spacing w:after="0"/>
        <w:ind w:left="0"/>
        <w:jc w:val="both"/>
      </w:pPr>
      <w:r>
        <w:rPr>
          <w:rFonts w:ascii="Times New Roman"/>
          <w:b w:val="false"/>
          <w:i w:val="false"/>
          <w:color w:val="000000"/>
          <w:sz w:val="28"/>
        </w:rPr>
        <w:t>
      қала мен ауылдық округ бюджетінің атқарылуына жүргізілген мониторинг нәтижелері туралы есепті тыңдау және талқылау;</w:t>
      </w:r>
    </w:p>
    <w:bookmarkEnd w:id="19"/>
    <w:bookmarkStart w:name="z35" w:id="20"/>
    <w:p>
      <w:pPr>
        <w:spacing w:after="0"/>
        <w:ind w:left="0"/>
        <w:jc w:val="both"/>
      </w:pPr>
      <w:r>
        <w:rPr>
          <w:rFonts w:ascii="Times New Roman"/>
          <w:b w:val="false"/>
          <w:i w:val="false"/>
          <w:color w:val="000000"/>
          <w:sz w:val="28"/>
        </w:rPr>
        <w:t>
      қала мен ауылдық округтің коммуналдық мүлкін иеліктен шығаруды келісу;</w:t>
      </w:r>
    </w:p>
    <w:bookmarkEnd w:id="20"/>
    <w:bookmarkStart w:name="z36" w:id="21"/>
    <w:p>
      <w:pPr>
        <w:spacing w:after="0"/>
        <w:ind w:left="0"/>
        <w:jc w:val="both"/>
      </w:pPr>
      <w:r>
        <w:rPr>
          <w:rFonts w:ascii="Times New Roman"/>
          <w:b w:val="false"/>
          <w:i w:val="false"/>
          <w:color w:val="000000"/>
          <w:sz w:val="28"/>
        </w:rPr>
        <w:t>
      жергілікті қоғамдастықтың өзекті мәселелерін, азаматтардың құқықтары мен бостандықтарын қозғайтын нормативтік-құқықтық актілердің жобаларын талқылау;</w:t>
      </w:r>
    </w:p>
    <w:bookmarkEnd w:id="21"/>
    <w:bookmarkStart w:name="z37" w:id="22"/>
    <w:p>
      <w:pPr>
        <w:spacing w:after="0"/>
        <w:ind w:left="0"/>
        <w:jc w:val="both"/>
      </w:pPr>
      <w:r>
        <w:rPr>
          <w:rFonts w:ascii="Times New Roman"/>
          <w:b w:val="false"/>
          <w:i w:val="false"/>
          <w:color w:val="000000"/>
          <w:sz w:val="28"/>
        </w:rPr>
        <w:t>
      қала және ауылдық округ әкіміне кандидат ретінде тіркеу үшін тиісті аудандық сайлау комиссиясына одан әрі енгізу үшін Шал ақын ауданы әкімінің қала және ауылдық округ әкімі қызметіне ұсынған кандидатураларын келісу;</w:t>
      </w:r>
    </w:p>
    <w:bookmarkEnd w:id="22"/>
    <w:bookmarkStart w:name="z38" w:id="23"/>
    <w:p>
      <w:pPr>
        <w:spacing w:after="0"/>
        <w:ind w:left="0"/>
        <w:jc w:val="both"/>
      </w:pPr>
      <w:r>
        <w:rPr>
          <w:rFonts w:ascii="Times New Roman"/>
          <w:b w:val="false"/>
          <w:i w:val="false"/>
          <w:color w:val="000000"/>
          <w:sz w:val="28"/>
        </w:rPr>
        <w:t>
      қала мен ауылдық округ әкімін лауазымынан босату туралы мәселеге бастамашылық жасау;</w:t>
      </w:r>
    </w:p>
    <w:bookmarkEnd w:id="23"/>
    <w:bookmarkStart w:name="z39" w:id="24"/>
    <w:p>
      <w:pPr>
        <w:spacing w:after="0"/>
        <w:ind w:left="0"/>
        <w:jc w:val="both"/>
      </w:pPr>
      <w:r>
        <w:rPr>
          <w:rFonts w:ascii="Times New Roman"/>
          <w:b w:val="false"/>
          <w:i w:val="false"/>
          <w:color w:val="000000"/>
          <w:sz w:val="28"/>
        </w:rPr>
        <w:t>
      жергілікті бюджеттен қаржыландырылатын және тиісті аумақта орналасқан мемлекеттік мекемелер мен ұйымдардың басшыларын тағайындау бойынша ұсыныстар енгізу;</w:t>
      </w:r>
    </w:p>
    <w:bookmarkEnd w:id="24"/>
    <w:bookmarkStart w:name="z40" w:id="25"/>
    <w:p>
      <w:pPr>
        <w:spacing w:after="0"/>
        <w:ind w:left="0"/>
        <w:jc w:val="both"/>
      </w:pPr>
      <w:r>
        <w:rPr>
          <w:rFonts w:ascii="Times New Roman"/>
          <w:b w:val="false"/>
          <w:i w:val="false"/>
          <w:color w:val="000000"/>
          <w:sz w:val="28"/>
        </w:rPr>
        <w:t>
      жергілікті қоғамдастықтың басқа да ағымдағы мәселелері бойынша өткізіледі.</w:t>
      </w:r>
    </w:p>
    <w:bookmarkEnd w:id="25"/>
    <w:bookmarkStart w:name="z41" w:id="26"/>
    <w:p>
      <w:pPr>
        <w:spacing w:after="0"/>
        <w:ind w:left="0"/>
        <w:jc w:val="both"/>
      </w:pPr>
      <w:r>
        <w:rPr>
          <w:rFonts w:ascii="Times New Roman"/>
          <w:b w:val="false"/>
          <w:i w:val="false"/>
          <w:color w:val="000000"/>
          <w:sz w:val="28"/>
        </w:rPr>
        <w:t>
      5. Жиналысты қала мен ауылдық округ әкiмі дербес не ол жергілікті қоғамдастық жиыны (бұдан әрі – жиналыс мүшелері) өкілеттік берген, жиналыс мүшелерінің кемінде он пайызының бастамасы бойынша, бірақ тоқсанына кемінде бір рет шақырылуы мүмкін.</w:t>
      </w:r>
    </w:p>
    <w:bookmarkEnd w:id="26"/>
    <w:bookmarkStart w:name="z42" w:id="27"/>
    <w:p>
      <w:pPr>
        <w:spacing w:after="0"/>
        <w:ind w:left="0"/>
        <w:jc w:val="both"/>
      </w:pPr>
      <w:r>
        <w:rPr>
          <w:rFonts w:ascii="Times New Roman"/>
          <w:b w:val="false"/>
          <w:i w:val="false"/>
          <w:color w:val="000000"/>
          <w:sz w:val="28"/>
        </w:rPr>
        <w:t>
      Жиналыстың бастамашылары күн тәртібін көрсете отырып, қала мен ауылдық округ әкіміне ерікті нысанда жазбаша өтінішпен жүгінеді.</w:t>
      </w:r>
    </w:p>
    <w:bookmarkEnd w:id="27"/>
    <w:bookmarkStart w:name="z43" w:id="28"/>
    <w:p>
      <w:pPr>
        <w:spacing w:after="0"/>
        <w:ind w:left="0"/>
        <w:jc w:val="both"/>
      </w:pPr>
      <w:r>
        <w:rPr>
          <w:rFonts w:ascii="Times New Roman"/>
          <w:b w:val="false"/>
          <w:i w:val="false"/>
          <w:color w:val="000000"/>
          <w:sz w:val="28"/>
        </w:rPr>
        <w:t>
      Қала мен ауылдық округ әкімі үш жұмыс күні ішінде жазбаша өтінішті қарайды және шақырылымның орны мен уақытын көрсете отырып, жиналысты шақыру туралы шешім қабылдайды.</w:t>
      </w:r>
    </w:p>
    <w:bookmarkEnd w:id="28"/>
    <w:bookmarkStart w:name="z44" w:id="29"/>
    <w:p>
      <w:pPr>
        <w:spacing w:after="0"/>
        <w:ind w:left="0"/>
        <w:jc w:val="both"/>
      </w:pPr>
      <w:r>
        <w:rPr>
          <w:rFonts w:ascii="Times New Roman"/>
          <w:b w:val="false"/>
          <w:i w:val="false"/>
          <w:color w:val="000000"/>
          <w:sz w:val="28"/>
        </w:rPr>
        <w:t>
      6. Заңның 39-3-бабы 3-тармағының 4-3) тармақшасында көзделген жағдайды қоспағанда, жергілікті қоғамдастық жиналысының шақырылу уақыты, орны және талқыланатын мәселелер туралы жиналыстың мүшелері ол өткізілетін күнге дейін күнтізбелік он күннен кешіктірілмей бұқаралық ақпарат құралдары арқылы немесе өзге де тәсілдермен хабардар етіледі, оған сәйкес жергілікті қоғамдастық жиналысының шақырылу уақыты, орны туралы Жергілікті қоғамдастық жиналысының мүшелері ол өткізілетін күнге дейін күнтізбелік үш күннен кешіктірілмей хабардар етіледі.</w:t>
      </w:r>
    </w:p>
    <w:bookmarkEnd w:id="29"/>
    <w:bookmarkStart w:name="z45" w:id="30"/>
    <w:p>
      <w:pPr>
        <w:spacing w:after="0"/>
        <w:ind w:left="0"/>
        <w:jc w:val="both"/>
      </w:pPr>
      <w:r>
        <w:rPr>
          <w:rFonts w:ascii="Times New Roman"/>
          <w:b w:val="false"/>
          <w:i w:val="false"/>
          <w:color w:val="000000"/>
          <w:sz w:val="28"/>
        </w:rPr>
        <w:t>
      Қала мен ауылдық округ әкімінің аппараты жиналыстың қарауына енгізілетін мәселелер бойынша қажетті материалдарды жазбаша түрде немесе электрондық құжат нысанында жиналыстың мүшелеріне және қала мен ауылдық округ әкіміне жиналысқа шақырғанға дейін күнтізбелік бес күннен кешіктірмей ұсынады.</w:t>
      </w:r>
    </w:p>
    <w:bookmarkEnd w:id="30"/>
    <w:bookmarkStart w:name="z46" w:id="31"/>
    <w:p>
      <w:pPr>
        <w:spacing w:after="0"/>
        <w:ind w:left="0"/>
        <w:jc w:val="both"/>
      </w:pPr>
      <w:r>
        <w:rPr>
          <w:rFonts w:ascii="Times New Roman"/>
          <w:b w:val="false"/>
          <w:i w:val="false"/>
          <w:color w:val="000000"/>
          <w:sz w:val="28"/>
        </w:rPr>
        <w:t>
      7. Жиналысты шақыру алдында қала мен ауылдық округ әкімінің аппараты жиналысқа қатысушы мүшелерді тіркеуді өткізеді, оның нәтижесін қала мен ауылдық округ әкімі немесе жиналысты шақыру басталғаннан бұрын ол уәкілеттік берген адам жариялайды және жиналыстың хаттамасына шақыруды өткізу орны мен уақытын көрсете отырып енгізеді.</w:t>
      </w:r>
    </w:p>
    <w:bookmarkEnd w:id="31"/>
    <w:bookmarkStart w:name="z47" w:id="32"/>
    <w:p>
      <w:pPr>
        <w:spacing w:after="0"/>
        <w:ind w:left="0"/>
        <w:jc w:val="both"/>
      </w:pPr>
      <w:r>
        <w:rPr>
          <w:rFonts w:ascii="Times New Roman"/>
          <w:b w:val="false"/>
          <w:i w:val="false"/>
          <w:color w:val="000000"/>
          <w:sz w:val="28"/>
        </w:rPr>
        <w:t>
      Жиналысты шақыру оған жиналыс мүшелерінің кемiнде жартысы қатысқан кезде өтті деп есептеледі.</w:t>
      </w:r>
    </w:p>
    <w:bookmarkEnd w:id="32"/>
    <w:bookmarkStart w:name="z48" w:id="33"/>
    <w:p>
      <w:pPr>
        <w:spacing w:after="0"/>
        <w:ind w:left="0"/>
        <w:jc w:val="both"/>
      </w:pPr>
      <w:r>
        <w:rPr>
          <w:rFonts w:ascii="Times New Roman"/>
          <w:b w:val="false"/>
          <w:i w:val="false"/>
          <w:color w:val="000000"/>
          <w:sz w:val="28"/>
        </w:rPr>
        <w:t>
      8. Жиналысты шақыруды қала мен ауылдық округ әкімі немесе ол уәкілеттік берген адам ашады.</w:t>
      </w:r>
    </w:p>
    <w:bookmarkEnd w:id="33"/>
    <w:bookmarkStart w:name="z49" w:id="34"/>
    <w:p>
      <w:pPr>
        <w:spacing w:after="0"/>
        <w:ind w:left="0"/>
        <w:jc w:val="both"/>
      </w:pPr>
      <w:r>
        <w:rPr>
          <w:rFonts w:ascii="Times New Roman"/>
          <w:b w:val="false"/>
          <w:i w:val="false"/>
          <w:color w:val="000000"/>
          <w:sz w:val="28"/>
        </w:rPr>
        <w:t>
      Жиналысты шақыруды жүргізу үшін ашық дауыс беру арқылы жиналыстың төрағасы мен хатшысы сайланады.</w:t>
      </w:r>
    </w:p>
    <w:bookmarkEnd w:id="34"/>
    <w:bookmarkStart w:name="z50" w:id="35"/>
    <w:p>
      <w:pPr>
        <w:spacing w:after="0"/>
        <w:ind w:left="0"/>
        <w:jc w:val="both"/>
      </w:pPr>
      <w:r>
        <w:rPr>
          <w:rFonts w:ascii="Times New Roman"/>
          <w:b w:val="false"/>
          <w:i w:val="false"/>
          <w:color w:val="000000"/>
          <w:sz w:val="28"/>
        </w:rPr>
        <w:t>
      9. Жиналыстың күн тәртібін қала мен ауылдық округ әкімінің аппараты жиналыс мүшелері, тиісті аумақ әкімі енгізген ұсыныстар негізінде қалыптастырады.</w:t>
      </w:r>
    </w:p>
    <w:bookmarkEnd w:id="35"/>
    <w:bookmarkStart w:name="z51" w:id="36"/>
    <w:p>
      <w:pPr>
        <w:spacing w:after="0"/>
        <w:ind w:left="0"/>
        <w:jc w:val="both"/>
      </w:pPr>
      <w:r>
        <w:rPr>
          <w:rFonts w:ascii="Times New Roman"/>
          <w:b w:val="false"/>
          <w:i w:val="false"/>
          <w:color w:val="000000"/>
          <w:sz w:val="28"/>
        </w:rPr>
        <w:t>
      Күн тәртібіне өткен жиналыстарды шақыруда қабылданған шешімдер барысы және (немесе) орындалуы туралы мәселелер қосылады.</w:t>
      </w:r>
    </w:p>
    <w:bookmarkEnd w:id="36"/>
    <w:bookmarkStart w:name="z52" w:id="37"/>
    <w:p>
      <w:pPr>
        <w:spacing w:after="0"/>
        <w:ind w:left="0"/>
        <w:jc w:val="both"/>
      </w:pPr>
      <w:r>
        <w:rPr>
          <w:rFonts w:ascii="Times New Roman"/>
          <w:b w:val="false"/>
          <w:i w:val="false"/>
          <w:color w:val="000000"/>
          <w:sz w:val="28"/>
        </w:rPr>
        <w:t>
      Жиналысты шақырудың күн тәртібі оны талқылау кезінде толықтырылуы және өзгертілуі мүмкін.</w:t>
      </w:r>
    </w:p>
    <w:bookmarkEnd w:id="37"/>
    <w:bookmarkStart w:name="z53" w:id="38"/>
    <w:p>
      <w:pPr>
        <w:spacing w:after="0"/>
        <w:ind w:left="0"/>
        <w:jc w:val="both"/>
      </w:pPr>
      <w:r>
        <w:rPr>
          <w:rFonts w:ascii="Times New Roman"/>
          <w:b w:val="false"/>
          <w:i w:val="false"/>
          <w:color w:val="000000"/>
          <w:sz w:val="28"/>
        </w:rPr>
        <w:t>
      Жиналысты шақырудың күн тәртібін жиналыс бекітеді.</w:t>
      </w:r>
    </w:p>
    <w:bookmarkEnd w:id="38"/>
    <w:bookmarkStart w:name="z54" w:id="39"/>
    <w:p>
      <w:pPr>
        <w:spacing w:after="0"/>
        <w:ind w:left="0"/>
        <w:jc w:val="both"/>
      </w:pPr>
      <w:r>
        <w:rPr>
          <w:rFonts w:ascii="Times New Roman"/>
          <w:b w:val="false"/>
          <w:i w:val="false"/>
          <w:color w:val="000000"/>
          <w:sz w:val="28"/>
        </w:rPr>
        <w:t>
      Күн тәртібінің әрбір мәселесі бойынша дауыс беру жеке өткізіледі. Егер оған жиналыс мүшелерінің көпшілігі дауыс берсе, мәселе күн тәртібіне енгізілді деп есептеледі.</w:t>
      </w:r>
    </w:p>
    <w:bookmarkEnd w:id="39"/>
    <w:bookmarkStart w:name="z55" w:id="40"/>
    <w:p>
      <w:pPr>
        <w:spacing w:after="0"/>
        <w:ind w:left="0"/>
        <w:jc w:val="both"/>
      </w:pPr>
      <w:r>
        <w:rPr>
          <w:rFonts w:ascii="Times New Roman"/>
          <w:b w:val="false"/>
          <w:i w:val="false"/>
          <w:color w:val="000000"/>
          <w:sz w:val="28"/>
        </w:rPr>
        <w:t>
      10. Жиналысты шақыруға олардың мәселелері онда қаралатын Солтүстік Қазақстан облысы Шал ақын ауданы мәслихатының депутаттары, Солтүстік Қазақстан облысы Шал ақын ауданы әкімі аппаратының, мемлекеттік мекемелер мен кәсіпорындардың, сондай-ақ заңды және жеке тұлғалардың өкілдері шақырылуы мүмкін. Сондай-ақ жиналысты шақыруға бұқаралық ақпарат құралдары мен қоғамдық бірлестіктер өкілдері қатыса алады.</w:t>
      </w:r>
    </w:p>
    <w:bookmarkEnd w:id="40"/>
    <w:bookmarkStart w:name="z56" w:id="41"/>
    <w:p>
      <w:pPr>
        <w:spacing w:after="0"/>
        <w:ind w:left="0"/>
        <w:jc w:val="both"/>
      </w:pPr>
      <w:r>
        <w:rPr>
          <w:rFonts w:ascii="Times New Roman"/>
          <w:b w:val="false"/>
          <w:i w:val="false"/>
          <w:color w:val="000000"/>
          <w:sz w:val="28"/>
        </w:rPr>
        <w:t>
      Осы тармақтың бірінші бөлігінде көрсетілген шақырылған адамдар жиналыстың мүшелері болып табылмайды және шешімдерді қабылдау кезінде дауыс беруге қатыспайды.</w:t>
      </w:r>
    </w:p>
    <w:bookmarkEnd w:id="41"/>
    <w:bookmarkStart w:name="z57" w:id="42"/>
    <w:p>
      <w:pPr>
        <w:spacing w:after="0"/>
        <w:ind w:left="0"/>
        <w:jc w:val="both"/>
      </w:pPr>
      <w:r>
        <w:rPr>
          <w:rFonts w:ascii="Times New Roman"/>
          <w:b w:val="false"/>
          <w:i w:val="false"/>
          <w:color w:val="000000"/>
          <w:sz w:val="28"/>
        </w:rPr>
        <w:t>
      11. Жиналысты шақыруларда баяндамалар, қосымша баяндамалар, жарыссөзде сөйлеу үшін және жиналысқа шақыруды өткізу тәртібі бойынша сөз сөйлеу регламентін төраға айқындайды. Баяндамашылар мен қосымша баяндамашыларға сұрақтарға жауап беру үшін уақыт бөлінеді. Егер сөз сөйлеуші бөлінген уақыттан асып кетсе, жиналыс төрағасы оның сөзін тоқтатады немесе шақырылымға қатысып отырған жиналыс мүшелерінің көпшілігінің келісімімен сөз сөйлеу уақытын ұзартады.</w:t>
      </w:r>
    </w:p>
    <w:bookmarkEnd w:id="42"/>
    <w:bookmarkStart w:name="z58" w:id="43"/>
    <w:p>
      <w:pPr>
        <w:spacing w:after="0"/>
        <w:ind w:left="0"/>
        <w:jc w:val="both"/>
      </w:pPr>
      <w:r>
        <w:rPr>
          <w:rFonts w:ascii="Times New Roman"/>
          <w:b w:val="false"/>
          <w:i w:val="false"/>
          <w:color w:val="000000"/>
          <w:sz w:val="28"/>
        </w:rPr>
        <w:t>
      Жиналыс мүшесі бір мәселе бойынша екі реттен артық сөйлей алмайды. Жарыссөздердегі жиналыс мүшелерінің сауалдары, түсіндіру және сұрақтарға жауап беру үшін сөйлеулері сөз сөйлеу деп есептелмейді. Баяндамашыларға сұрақтар жазбаша немесе ауызша түрде қойылады. Жазбаша сұрақтар жиналыс төрағасына беріледі және жиналыс шақырылымында жарияланады.</w:t>
      </w:r>
    </w:p>
    <w:bookmarkEnd w:id="43"/>
    <w:bookmarkStart w:name="z59" w:id="44"/>
    <w:p>
      <w:pPr>
        <w:spacing w:after="0"/>
        <w:ind w:left="0"/>
        <w:jc w:val="both"/>
      </w:pPr>
      <w:r>
        <w:rPr>
          <w:rFonts w:ascii="Times New Roman"/>
          <w:b w:val="false"/>
          <w:i w:val="false"/>
          <w:color w:val="000000"/>
          <w:sz w:val="28"/>
        </w:rPr>
        <w:t>
      Жиналыс төрағасы өз бастамасы бойынша немесе жиналыс мүшелерінің дәлелді ұсыныстары бойынша үзілістер жариялай алады.</w:t>
      </w:r>
    </w:p>
    <w:bookmarkEnd w:id="44"/>
    <w:bookmarkStart w:name="z60" w:id="45"/>
    <w:p>
      <w:pPr>
        <w:spacing w:after="0"/>
        <w:ind w:left="0"/>
        <w:jc w:val="both"/>
      </w:pPr>
      <w:r>
        <w:rPr>
          <w:rFonts w:ascii="Times New Roman"/>
          <w:b w:val="false"/>
          <w:i w:val="false"/>
          <w:color w:val="000000"/>
          <w:sz w:val="28"/>
        </w:rPr>
        <w:t>
      Жиналыстың соңында жиналыстың мүшелеріне қысқа мәлімдемелер немесе хабарламалар жасау үшін уақыт беріледі, олар бойынша жарыссөз болмайды.</w:t>
      </w:r>
    </w:p>
    <w:bookmarkEnd w:id="45"/>
    <w:bookmarkStart w:name="z61" w:id="46"/>
    <w:p>
      <w:pPr>
        <w:spacing w:after="0"/>
        <w:ind w:left="0"/>
        <w:jc w:val="left"/>
      </w:pPr>
      <w:r>
        <w:rPr>
          <w:rFonts w:ascii="Times New Roman"/>
          <w:b/>
          <w:i w:val="false"/>
          <w:color w:val="000000"/>
        </w:rPr>
        <w:t xml:space="preserve"> 3. Жергілікті қоғамдастық жиналысының шешімдер қабылдау тәртібі</w:t>
      </w:r>
    </w:p>
    <w:bookmarkEnd w:id="46"/>
    <w:bookmarkStart w:name="z62" w:id="47"/>
    <w:p>
      <w:pPr>
        <w:spacing w:after="0"/>
        <w:ind w:left="0"/>
        <w:jc w:val="both"/>
      </w:pPr>
      <w:r>
        <w:rPr>
          <w:rFonts w:ascii="Times New Roman"/>
          <w:b w:val="false"/>
          <w:i w:val="false"/>
          <w:color w:val="000000"/>
          <w:sz w:val="28"/>
        </w:rPr>
        <w:t>
      12. Жиналыс өзінің құзіреті шеңберінде шақырылымға қатысушы жиналыс мүшелерінің көпшілік дауысымен шешім қабылдайды.</w:t>
      </w:r>
    </w:p>
    <w:bookmarkEnd w:id="47"/>
    <w:bookmarkStart w:name="z63" w:id="48"/>
    <w:p>
      <w:pPr>
        <w:spacing w:after="0"/>
        <w:ind w:left="0"/>
        <w:jc w:val="both"/>
      </w:pPr>
      <w:r>
        <w:rPr>
          <w:rFonts w:ascii="Times New Roman"/>
          <w:b w:val="false"/>
          <w:i w:val="false"/>
          <w:color w:val="000000"/>
          <w:sz w:val="28"/>
        </w:rPr>
        <w:t>
      Дауыстар тең болған жағдайда, жиналыстың төрағасы шешуші дауыс беру құқығын пайдаланады.</w:t>
      </w:r>
    </w:p>
    <w:bookmarkEnd w:id="48"/>
    <w:bookmarkStart w:name="z64" w:id="49"/>
    <w:p>
      <w:pPr>
        <w:spacing w:after="0"/>
        <w:ind w:left="0"/>
        <w:jc w:val="both"/>
      </w:pPr>
      <w:r>
        <w:rPr>
          <w:rFonts w:ascii="Times New Roman"/>
          <w:b w:val="false"/>
          <w:i w:val="false"/>
          <w:color w:val="000000"/>
          <w:sz w:val="28"/>
        </w:rPr>
        <w:t>
      Жиналыстың шешімі хаттамамен ресімделеді, онда:</w:t>
      </w:r>
    </w:p>
    <w:bookmarkEnd w:id="49"/>
    <w:bookmarkStart w:name="z65" w:id="50"/>
    <w:p>
      <w:pPr>
        <w:spacing w:after="0"/>
        <w:ind w:left="0"/>
        <w:jc w:val="both"/>
      </w:pPr>
      <w:r>
        <w:rPr>
          <w:rFonts w:ascii="Times New Roman"/>
          <w:b w:val="false"/>
          <w:i w:val="false"/>
          <w:color w:val="000000"/>
          <w:sz w:val="28"/>
        </w:rPr>
        <w:t>
      1) жиналыстың өткізілген күні мен орны;</w:t>
      </w:r>
    </w:p>
    <w:bookmarkEnd w:id="50"/>
    <w:bookmarkStart w:name="z66" w:id="51"/>
    <w:p>
      <w:pPr>
        <w:spacing w:after="0"/>
        <w:ind w:left="0"/>
        <w:jc w:val="both"/>
      </w:pPr>
      <w:r>
        <w:rPr>
          <w:rFonts w:ascii="Times New Roman"/>
          <w:b w:val="false"/>
          <w:i w:val="false"/>
          <w:color w:val="000000"/>
          <w:sz w:val="28"/>
        </w:rPr>
        <w:t>
      2) жиналыс мүшелерінің саны және тізімі;</w:t>
      </w:r>
    </w:p>
    <w:bookmarkEnd w:id="51"/>
    <w:bookmarkStart w:name="z67" w:id="52"/>
    <w:p>
      <w:pPr>
        <w:spacing w:after="0"/>
        <w:ind w:left="0"/>
        <w:jc w:val="both"/>
      </w:pPr>
      <w:r>
        <w:rPr>
          <w:rFonts w:ascii="Times New Roman"/>
          <w:b w:val="false"/>
          <w:i w:val="false"/>
          <w:color w:val="000000"/>
          <w:sz w:val="28"/>
        </w:rPr>
        <w:t>
      3) өзге де қатысушылардың саны және олардың тегі, аты, әкесінің аты (ол болған жағдайда) көрсетілген тізім;</w:t>
      </w:r>
    </w:p>
    <w:bookmarkEnd w:id="52"/>
    <w:bookmarkStart w:name="z68" w:id="53"/>
    <w:p>
      <w:pPr>
        <w:spacing w:after="0"/>
        <w:ind w:left="0"/>
        <w:jc w:val="both"/>
      </w:pPr>
      <w:r>
        <w:rPr>
          <w:rFonts w:ascii="Times New Roman"/>
          <w:b w:val="false"/>
          <w:i w:val="false"/>
          <w:color w:val="000000"/>
          <w:sz w:val="28"/>
        </w:rPr>
        <w:t>
      4) жиналыстың төрағасы мен хатшысының тегі, аты, әкесінің аты (ол болған жағдайда);</w:t>
      </w:r>
    </w:p>
    <w:bookmarkEnd w:id="53"/>
    <w:bookmarkStart w:name="z69" w:id="54"/>
    <w:p>
      <w:pPr>
        <w:spacing w:after="0"/>
        <w:ind w:left="0"/>
        <w:jc w:val="both"/>
      </w:pPr>
      <w:r>
        <w:rPr>
          <w:rFonts w:ascii="Times New Roman"/>
          <w:b w:val="false"/>
          <w:i w:val="false"/>
          <w:color w:val="000000"/>
          <w:sz w:val="28"/>
        </w:rPr>
        <w:t>
      5) күн тәртібі, сөйленген сөздердің қысқаша мазмұны және қабылданған шешімдер көрсетіледі.</w:t>
      </w:r>
    </w:p>
    <w:bookmarkEnd w:id="54"/>
    <w:bookmarkStart w:name="z70" w:id="55"/>
    <w:p>
      <w:pPr>
        <w:spacing w:after="0"/>
        <w:ind w:left="0"/>
        <w:jc w:val="both"/>
      </w:pPr>
      <w:r>
        <w:rPr>
          <w:rFonts w:ascii="Times New Roman"/>
          <w:b w:val="false"/>
          <w:i w:val="false"/>
          <w:color w:val="000000"/>
          <w:sz w:val="28"/>
        </w:rPr>
        <w:t>
      Хаттамаға жиналыстың төрағасы мен хатшысы қол қояды және хаттамада қала және ауылдық округ әкімінің өкілеттіктерін тоқтату туралы мәселеге бастамашылық жасау туралы Жергілікті қоғамдастық жиналысының шешімі қамтылған жағдайларды қоспағанда, екі жұмыс күні ішінде ауылдық округ әкіміне беріледі.</w:t>
      </w:r>
    </w:p>
    <w:bookmarkEnd w:id="55"/>
    <w:bookmarkStart w:name="z71" w:id="56"/>
    <w:p>
      <w:pPr>
        <w:spacing w:after="0"/>
        <w:ind w:left="0"/>
        <w:jc w:val="both"/>
      </w:pPr>
      <w:r>
        <w:rPr>
          <w:rFonts w:ascii="Times New Roman"/>
          <w:b w:val="false"/>
          <w:i w:val="false"/>
          <w:color w:val="000000"/>
          <w:sz w:val="28"/>
        </w:rPr>
        <w:t>
      Қала және ауылдық округ әкімінің өкілеттігін тоқтату туралы мәселеге бастамашылық жасау туралы шешімі бар жергілікті қоғамдастық жиналысының хаттамасына жиналыстың төрағасы мен хатшысы қол қояды және бес жұмыс күні ішінде Солтүстік Қазақстан облысы Шал ақын ауданының мәслихатының қарауына беріледі.</w:t>
      </w:r>
    </w:p>
    <w:bookmarkEnd w:id="56"/>
    <w:bookmarkStart w:name="z72" w:id="57"/>
    <w:p>
      <w:pPr>
        <w:spacing w:after="0"/>
        <w:ind w:left="0"/>
        <w:jc w:val="both"/>
      </w:pPr>
      <w:r>
        <w:rPr>
          <w:rFonts w:ascii="Times New Roman"/>
          <w:b w:val="false"/>
          <w:i w:val="false"/>
          <w:color w:val="000000"/>
          <w:sz w:val="28"/>
        </w:rPr>
        <w:t>
      13. Жиналыста қабылданған шешімдерді қала мен ауылдық округ әкімі бес жұмыс күнінен аспайтын мерзімде қарайды.</w:t>
      </w:r>
    </w:p>
    <w:bookmarkEnd w:id="57"/>
    <w:bookmarkStart w:name="z73" w:id="58"/>
    <w:p>
      <w:pPr>
        <w:spacing w:after="0"/>
        <w:ind w:left="0"/>
        <w:jc w:val="both"/>
      </w:pPr>
      <w:r>
        <w:rPr>
          <w:rFonts w:ascii="Times New Roman"/>
          <w:b w:val="false"/>
          <w:i w:val="false"/>
          <w:color w:val="000000"/>
          <w:sz w:val="28"/>
        </w:rPr>
        <w:t>
      Қала мен ауылдық округ әкімі жергілікті қоғамдастық жиналысының шешіміне келіспеушілігін білдіруге құқылы, осындай келіспеушілік тудырған мәселелер осы регламенттің 2-тарауында көзделген тәртіпте қайта талқылау жолымен шешіледі.</w:t>
      </w:r>
    </w:p>
    <w:bookmarkEnd w:id="58"/>
    <w:bookmarkStart w:name="z74" w:id="59"/>
    <w:p>
      <w:pPr>
        <w:spacing w:after="0"/>
        <w:ind w:left="0"/>
        <w:jc w:val="both"/>
      </w:pPr>
      <w:r>
        <w:rPr>
          <w:rFonts w:ascii="Times New Roman"/>
          <w:b w:val="false"/>
          <w:i w:val="false"/>
          <w:color w:val="000000"/>
          <w:sz w:val="28"/>
        </w:rPr>
        <w:t>
      Қала мен ауылдық округ әкімінің келіспеушілігін тудырған мәселелерді шешу мүмкін болмаған жағдайда, мәселені Солтүстік Қазақстан облысы Шал ақын ауданының әкімі Солтүстік Қазақстан облысы Шал ақын ауданы мәслихатының отырысында алдын ала талқылаудан соң шешеді.</w:t>
      </w:r>
    </w:p>
    <w:bookmarkEnd w:id="59"/>
    <w:bookmarkStart w:name="z75" w:id="60"/>
    <w:p>
      <w:pPr>
        <w:spacing w:after="0"/>
        <w:ind w:left="0"/>
        <w:jc w:val="both"/>
      </w:pPr>
      <w:r>
        <w:rPr>
          <w:rFonts w:ascii="Times New Roman"/>
          <w:b w:val="false"/>
          <w:i w:val="false"/>
          <w:color w:val="000000"/>
          <w:sz w:val="28"/>
        </w:rPr>
        <w:t>
      14. Қала мен ауылдық округ әкімінің аппараты қала мен ауылдық округ әкімінің жиналыс шешімдерін қарау нәтижелерін бес жұмыс күн ішінде жиналыстың мүшелеріне жеткізеді.</w:t>
      </w:r>
    </w:p>
    <w:bookmarkEnd w:id="60"/>
    <w:bookmarkStart w:name="z76" w:id="61"/>
    <w:p>
      <w:pPr>
        <w:spacing w:after="0"/>
        <w:ind w:left="0"/>
        <w:jc w:val="both"/>
      </w:pPr>
      <w:r>
        <w:rPr>
          <w:rFonts w:ascii="Times New Roman"/>
          <w:b w:val="false"/>
          <w:i w:val="false"/>
          <w:color w:val="000000"/>
          <w:sz w:val="28"/>
        </w:rPr>
        <w:t>
      15. Жергілікті мемлекеттік басқару және өзін-өзі басқару органдары, лауазымды адамдар өкілеттіктері шегінде жиналысты шақыруда қабылданған және қала мен ауылдық округ әкімі мақұлдаған шешімдердің орындалуын қамтамасыз етеді.</w:t>
      </w:r>
    </w:p>
    <w:bookmarkEnd w:id="61"/>
    <w:bookmarkStart w:name="z77" w:id="62"/>
    <w:p>
      <w:pPr>
        <w:spacing w:after="0"/>
        <w:ind w:left="0"/>
        <w:jc w:val="both"/>
      </w:pPr>
      <w:r>
        <w:rPr>
          <w:rFonts w:ascii="Times New Roman"/>
          <w:b w:val="false"/>
          <w:i w:val="false"/>
          <w:color w:val="000000"/>
          <w:sz w:val="28"/>
        </w:rPr>
        <w:t>
      16. Жиналысты шақыруда қабылданған шешімдерді қала мен ауылдық округ әкімінің аппараты бұқаралық ақпарат құралдары арқылы немесе өзге де тәсілдермен таратады.</w:t>
      </w:r>
    </w:p>
    <w:bookmarkEnd w:id="62"/>
    <w:bookmarkStart w:name="z78" w:id="63"/>
    <w:p>
      <w:pPr>
        <w:spacing w:after="0"/>
        <w:ind w:left="0"/>
        <w:jc w:val="left"/>
      </w:pPr>
      <w:r>
        <w:rPr>
          <w:rFonts w:ascii="Times New Roman"/>
          <w:b/>
          <w:i w:val="false"/>
          <w:color w:val="000000"/>
        </w:rPr>
        <w:t xml:space="preserve"> 4. Жергілікті қоғамдастық жиналысы шешімдерінің орындалуын бақылау</w:t>
      </w:r>
    </w:p>
    <w:bookmarkEnd w:id="63"/>
    <w:bookmarkStart w:name="z79" w:id="64"/>
    <w:p>
      <w:pPr>
        <w:spacing w:after="0"/>
        <w:ind w:left="0"/>
        <w:jc w:val="both"/>
      </w:pPr>
      <w:r>
        <w:rPr>
          <w:rFonts w:ascii="Times New Roman"/>
          <w:b w:val="false"/>
          <w:i w:val="false"/>
          <w:color w:val="000000"/>
          <w:sz w:val="28"/>
        </w:rPr>
        <w:t>
      17. Жиналыста жүйелі түрде жиналыстың шешімдерін орындауға жауапты адамдардың ақпараттары тыңдалады.</w:t>
      </w:r>
    </w:p>
    <w:bookmarkEnd w:id="64"/>
    <w:bookmarkStart w:name="z80" w:id="65"/>
    <w:p>
      <w:pPr>
        <w:spacing w:after="0"/>
        <w:ind w:left="0"/>
        <w:jc w:val="both"/>
      </w:pPr>
      <w:r>
        <w:rPr>
          <w:rFonts w:ascii="Times New Roman"/>
          <w:b w:val="false"/>
          <w:i w:val="false"/>
          <w:color w:val="000000"/>
          <w:sz w:val="28"/>
        </w:rPr>
        <w:t>
      18. Шешімдерді орындамаған немесе сапасыз орындаған жағдайда, тиісті ақпарат хаттамаға енгізіледі, оны жиналыстың төрағасы Солтүстік Қазақстан облысы Шал ақын ауданы әкіміне немесе жиналыстың шешімін орындауға жауапты лауазымды адамның жоғары тұрған басшыларына жолдайды.</w:t>
      </w:r>
    </w:p>
    <w:bookmarkEnd w:id="65"/>
    <w:bookmarkStart w:name="z81" w:id="66"/>
    <w:p>
      <w:pPr>
        <w:spacing w:after="0"/>
        <w:ind w:left="0"/>
        <w:jc w:val="both"/>
      </w:pPr>
      <w:r>
        <w:rPr>
          <w:rFonts w:ascii="Times New Roman"/>
          <w:b w:val="false"/>
          <w:i w:val="false"/>
          <w:color w:val="000000"/>
          <w:sz w:val="28"/>
        </w:rPr>
        <w:t>
      Қабылданған шешімдер қайта орындалмаған немесе сапасыз орындалған жағдайда, жиналыс Солтүстік Қазақстан облысы Шал ақын ауданының әкімі немесе тиісті лауазымды адамдардың жоғары тұрған басшылары алдында лауазымды адамдардың жауаптылығы туралы мәселеге бастамашылық жасайды.</w:t>
      </w:r>
    </w:p>
    <w:bookmarkEnd w:id="6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