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575" w14:textId="6023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Телжан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12-14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44 208,7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41 836,7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Телжан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19 941 мың теңге сомасында қарастырылсын.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Телжан ауылында балалар спортық-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Телжан ауылындағы автомобиль жолдарын орташа жөндеуге техникалық құжаттаманы әзірлеуге және дайындауға.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335,7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Уәлиханов ауданы Телжан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аймақтардың экономикалық дамуына жәрдемдесу шараларын іске асыруда қалалық елді мекендердің мәселелерін шешу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Телжан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