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75ab" w14:textId="1f97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8 қаңтардағы № 11-66 с "2021-2023 жылдарға арналған Уәлиханов ауданы Қулыкөл ауылдық округінің бюджетін бекіту туралы" шешіміне өзгерістер мен толықтырулар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2021 жылғы 12 қарашадағы № 11-11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"2021-2023 жылдарға арналған Уәлиханов ауданы Қулыкөл ауылдық округінің бюджетін бекіту туралы" 2021 жылғы 8 қаңтардағы № 11-66 с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актілерінің мемлекеттік тіркеу тізілімінде № 7032 болып тіркелді) келесі өзгерістер мен толықтырулар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"1. 2021-2023 жылдарға арналған Уәлиханов ауданы Қулыкөл ауылдық округінің бюджеті осы шешімге тиісінше 1, 2 және 3-қосымшаларға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32 867,9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–963,4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–200,0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31 704,5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33 213,2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-345,3мың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345,3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345,3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7-1 тармағымен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Ауылдық бюджетте облыстық бюджеттен мемлекеттік қызметшілердің жалақысын көтеруге берілетін нысаналы трансферттер көзделсін.";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көшелерді жарықтандыруға;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абаттандыруға;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автомобиль жолдарының жұмыс істеуін қамтамасыз етуге;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Қулыкөл ауылындағы жолдарды орташа жөндеуге техникалық сметалық құжаттама әзірлеуге;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Қулыкөл ауылындағы клубты күрделі жөндеуге жобалық-сметалық құжаттамаға ведомстводан тыс кешенді сараптама жүргізуге.";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</w:t>
      </w:r>
      <w:r>
        <w:rPr>
          <w:rFonts w:ascii="Times New Roman"/>
          <w:b w:val="false"/>
          <w:i w:val="false"/>
          <w:color w:val="000000"/>
          <w:sz w:val="28"/>
        </w:rPr>
        <w:t>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11-11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11-66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Уәлиханов ауданы Қулыкөл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16 206,3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органдар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2123,3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