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c823" w14:textId="d22c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Уәлиханов ауданы Қаратерек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2021 жылғы 30 желтоқсандағы № 10-14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75-бабына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Уәлиханов ауданы Қаратерек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34 941,9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328,2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1 096,6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33 467,1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34 976,5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–34,6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10-16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13.09.2022 </w:t>
      </w:r>
      <w:r>
        <w:rPr>
          <w:rFonts w:ascii="Times New Roman"/>
          <w:b w:val="false"/>
          <w:i w:val="false"/>
          <w:color w:val="000000"/>
          <w:sz w:val="28"/>
        </w:rPr>
        <w:t>№ 10-22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Қаратерек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 арқылы өтетін жалпыға ортақ пайдаланылатын автомобиль жолдарының бөлiнген белдеуiнде;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ауылдық округ бюджетіне түсетін түсімдер есебінен қалыптастырылатыны белгіленсін: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16 197 мың теңге сомасында қарастырылсын.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ауылдық бюджетте республикалық бюджеттен нысаналы трансферттер ескерілсін, оның ішінде: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аппаратты күтіп ұстауға;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көшелерді жарықтандыруға;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клубты (демалыс орталықты) күтіп ұстауға;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автомобиль жолдарының жұмыс істеуін қамтамасыз етуге;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Қаратерек ауылында спорттық-ойын алаңын жайластыруға.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4-қосымшаға сәйкес аудандық бюджетте қаржылық жылдың басында 34,6 мың теңге сомасында қалыптасқан бюджеттік қаражаттың бос қалдықтары есебінен шығыстар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10-16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2022 жылғы 1 қаңтардан бастап қолданысқа енгізіледі.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Уәлиханов ауданы Қаратерек ауылдық округінің бюджеті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10-16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13.09.2022 </w:t>
      </w:r>
      <w:r>
        <w:rPr>
          <w:rFonts w:ascii="Times New Roman"/>
          <w:b w:val="false"/>
          <w:i w:val="false"/>
          <w:color w:val="ff0000"/>
          <w:sz w:val="28"/>
        </w:rPr>
        <w:t>№ 10-22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Қаратерек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 ікапиталды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 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 нсатудан түсетінт 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Қаратерек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 жалғаберуден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 ікапиталды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 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10-14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бюджеттiк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10-16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