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3faf" w14:textId="d7d3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8 қаңтардағы № 10-66 с "2021-2023 жылдарға арналған Уәлиханов ауданы Қаратерек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12 қарашадағы № 10-11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"2021-2023 жылдарға арналған Уәлиханов ауданы Қаратерек ауылдық округінің бюджетін бекіту туралы" 2021 жылғы 8 қаңтардағы № 10-66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7001 болып тіркелді) келесі өзгерістер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Уәлиханов ауданы Қаратерек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</w:t>
      </w:r>
      <w:r>
        <w:rPr>
          <w:rFonts w:ascii="Times New Roman"/>
          <w:b w:val="false"/>
          <w:i w:val="false"/>
          <w:color w:val="000000"/>
          <w:sz w:val="28"/>
        </w:rPr>
        <w:t>а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35 761,9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287,1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276,4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35 148,4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35 921,4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-159,5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159,5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159,5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жылға арналған ауылдық бюджетте облыстық бюджеттен нысаналы трансферттер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Қаратерек ауылындағы көше жарығын ағымдағы жөндеуге;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қызметшілердің жалақысын көтеруге;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10-11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№10-66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Уәлиханов ауданы Қаратерек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асалынатын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