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d03" w14:textId="9ab9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9-66 с "2021-2023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9-11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Қарасу ауылдық округінің бюджетін бекіту туралы" 2021 жылғы 8 қаңтардағы № 9-66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актілерінің мемлекеттік тіркеу тізілімінде № 7002 болып тіркелді)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Уәлиханов ауданы Қарасу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25 924,1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24 537,1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26 623,3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699,2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ауылдық бюджетінде облыстық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Аққұдық ауылындағы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Золотая Нива ауылындағы көше жарығын ағымдағы жөндеуге.";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 2021 жылға арналған ауылдық бюджетінде аудандық бюджеттен берілетін нысаналы трансферттер түсімдері ескерілсін, соның ішінде: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Аққұдық ауылындағы клубты ағымдағы жөндеуге;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қосалқы бөлшектер сатып алу;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жобаларын жасау үшін;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ақысына қаражат бөлу;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қызметшілердің жалақысын көтеруге.";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Қарасу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934"/>
        <w:gridCol w:w="26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елдімекендерді жайластыруды шешуге арналған іс-шараларды іск еасыру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