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c1a" w14:textId="9819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Қайрат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8-14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41 828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40 524,7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42 542,8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Қайрат ауылдық округі бюджетінің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19 937 мың теңге сомасында қарастырылсын.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Жасқайрат ауылында шағын футбол ойын алаңын жайластыруға.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714,8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8-22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Алып тасталды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Уәлиханов ауданы Қайрат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8-22 c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№8 -14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Қайрат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Қайрат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8-16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