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73cf" w14:textId="6067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Амангелді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4-14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24 690,4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25 198, 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4-22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Амангелді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13 779 мың теңге сомасында қарастырылсын.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көшелерді жарықтандыруға;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абаттандыруға.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4-22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52,7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Амангелді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ff0000"/>
          <w:sz w:val="28"/>
        </w:rPr>
        <w:t>№ 4-22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Амангелді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Амангелді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