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47e" w14:textId="f42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Ақтүйесай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3-14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38 794,4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41 621,1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21 411 мың теңге сомасында қарастырылсын.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соның ішінде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901,1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Ақтүйесай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3-22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 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 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Ақтүйесай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Ақтүйесай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№3-14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3-16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