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13f3" w14:textId="bd21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Уәлиханов ауданы Ақбұлақ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30 желтоқсандағы № 2-14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75-бабына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Уәлиханов ауданы Ақбұлақ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52 430,1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50 077,1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53 091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–660,9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2-16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13.09.2022 </w:t>
      </w:r>
      <w:r>
        <w:rPr>
          <w:rFonts w:ascii="Times New Roman"/>
          <w:b w:val="false"/>
          <w:i w:val="false"/>
          <w:color w:val="000000"/>
          <w:sz w:val="28"/>
        </w:rPr>
        <w:t>№ 2-22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21.11.2022 </w:t>
      </w:r>
      <w:r>
        <w:rPr>
          <w:rFonts w:ascii="Times New Roman"/>
          <w:b w:val="false"/>
          <w:i w:val="false"/>
          <w:color w:val="000000"/>
          <w:sz w:val="28"/>
        </w:rPr>
        <w:t>№ 8-23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Ақбұлақ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 арқылы өтетін жалпыға ортақ пайдаланылатын автомобиль жолдарының бөлiнген белдеуiнде;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ауылдық округ бюджетіне түсетін түсімдер есебінен қалыптастырылатыны белгіленсін: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21 497 мың теңге сомасында қарастырылсын.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ауылдық бюджетте республикалық бюджеттен нысаналы трансферттер ескерілсін, оның ішінде: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 2022 жылға арналған ауылдық бюджетте областық бюджеттен нысаналы трансферттер ауылдық округ әкімнің оқуына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Уәлиханов аудандық мәслихатының 21.11.2022 </w:t>
      </w:r>
      <w:r>
        <w:rPr>
          <w:rFonts w:ascii="Times New Roman"/>
          <w:b w:val="false"/>
          <w:i w:val="false"/>
          <w:color w:val="000000"/>
          <w:sz w:val="28"/>
        </w:rPr>
        <w:t>№ 8-23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клубты (демалыс орталықты)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 Ұлан ауылында балалар ойын алаңын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Ақбұлақ ауылында баскетбол алаңын қоршауға;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Қарашілік ауылы көшелерін жарықтандыруға.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Ақбұлақ ауылының ішіндегі жолдарды орташа жөндеуге техникалық құжаттаманы әзірлеуге және дайындауға.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2-16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4-қосымшаға сәйкес аудандық бюджетте қаржылық жылдың басында 661 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2-16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2022 жылғы 1 қаңтардан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Ақбұлақ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2-16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13.09.2022 </w:t>
      </w:r>
      <w:r>
        <w:rPr>
          <w:rFonts w:ascii="Times New Roman"/>
          <w:b w:val="false"/>
          <w:i w:val="false"/>
          <w:color w:val="ff0000"/>
          <w:sz w:val="28"/>
        </w:rPr>
        <w:t>№ 2-22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21.11.2022 </w:t>
      </w:r>
      <w:r>
        <w:rPr>
          <w:rFonts w:ascii="Times New Roman"/>
          <w:b w:val="false"/>
          <w:i w:val="false"/>
          <w:color w:val="ff0000"/>
          <w:sz w:val="28"/>
        </w:rPr>
        <w:t>№ 8-23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салынатын өзге де айыппұлдар, өсімпұлдар, санкциялар, өсімпұлдар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Ақбұлақ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Ақбұлақ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2-14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2-16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