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6e448" w14:textId="226e4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Тимирязев ауданы Хмельницкий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2021 жылғы 27 желтоқсандағы № 9/16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Тимирязев ауданы Хмельницкий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–31 406 мың теңге: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28 998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31 956,2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-550,2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 профицитін пайдалану) – 550,2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550,2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Тимирязев аудандық мәслихатының 30.06.2022 </w:t>
      </w:r>
      <w:r>
        <w:rPr>
          <w:rFonts w:ascii="Times New Roman"/>
          <w:b w:val="false"/>
          <w:i w:val="false"/>
          <w:color w:val="000000"/>
          <w:sz w:val="28"/>
        </w:rPr>
        <w:t>№ 13/34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ауылдық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Хмельницкий ауылдық округтің аумағында орналасқан жеке тұлғаларға мүлік салығы;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 учаскелерін пайдаланғаны үшін төлем; 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Хмельницкий ауылдық округінің ауылдарында тіркелген жеке және заңды тұлғалардан алынатын көлік құралдары салығы.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Ауылдық округ бюджетінің кірістері келесі салықтық емес түсімдер есебінен қалыптастырылатыны белгіленсін: 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мүлікті жалға берудің кірістері;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бюджетіне басқа салықтық емес түсімдер.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түсетін түсімдер есебінен қалыптастырылатыны белгіленсін: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4-қосымшаға сәйкес ауылдық округ бюджетінің шығыстары қаржы жылының басында белгіленген бюджет қаражатының бос қалдықтары және 2021 жылы игерілмеген жоғары тұрған бюджеттердің нысаналы трансферттерін қайтару есебінен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Солтүстік Қазақстан облысы Тимирязев аудандық мәслихатының 30.06.2022 </w:t>
      </w:r>
      <w:r>
        <w:rPr>
          <w:rFonts w:ascii="Times New Roman"/>
          <w:b w:val="false"/>
          <w:i w:val="false"/>
          <w:color w:val="000000"/>
          <w:sz w:val="28"/>
        </w:rPr>
        <w:t>№ 13/34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 бюджетінде 2022 жылға арналған аудандық бюджеттен берілетін бюджеттік субвенциялар 11 491 мың теңге сомасында көзделгені ескерілсін.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округ бюджетінде 2022 жылға арналған республикалық және облыстық бюджеттерден берілетін нысаналы трансферттер түсімі 9 131 мың теңге сомасында көзделгені ескерілсін.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2022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Хмельницкий ауылдық округінің бюджеті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Тимирязев аудандық мәслихатының 30.06.2022 </w:t>
      </w:r>
      <w:r>
        <w:rPr>
          <w:rFonts w:ascii="Times New Roman"/>
          <w:b w:val="false"/>
          <w:i w:val="false"/>
          <w:color w:val="ff0000"/>
          <w:sz w:val="28"/>
        </w:rPr>
        <w:t>№ 13/34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Хмельницкий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5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Хмельницкий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Хмельницкий ауылдық округі бюджетінің қаржы жылының басына қалыптасқан бюджет қаражатының бос қалдықтары және 2021 жылы пайдаланылмаған жоғары тұрған бюджеттердің нысаналы трансферттерін қайтару есебінен шығыстары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Тимирязев аудандық мәслихатының 30.06.2022 </w:t>
      </w:r>
      <w:r>
        <w:rPr>
          <w:rFonts w:ascii="Times New Roman"/>
          <w:b w:val="false"/>
          <w:i w:val="false"/>
          <w:color w:val="ff0000"/>
          <w:sz w:val="28"/>
        </w:rPr>
        <w:t>№ 13/34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