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e7e" w14:textId="52d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08 қаңтардағы № 51/3 "2021-2023 жылдарға арналған Тимирязев ауданы Аксуат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24 қыркүйектегі № 6/11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Тимирязев ауданы Аксуат ауылдық бюджетін бекіту туралы" Тимирязев аудандық мәслихатының 2021 жылғы 08 каңтардағы №51/3 (нормативтік құқықтық актілерді мемлекеттік тіркеу тізілімінде № 6968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Тимирязев ауданы Аксуат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–27 108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27 450,3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342,3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342,3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4-қосымшаға сәйкес 2020 жылы пайдаланылмаған, қаржы жылының басында бюджет қаражатының бос қалдықтары есебінен ауылдық округ бойынша бюджет шығыстары қарастырылсын";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2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2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пайдаланылмаған, қаржы жылының басында қалыптасқан бюджет қаражатының бос қалдықтары есебінен Ақсуат ауылдық округінің бюджет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987"/>
        <w:gridCol w:w="1987"/>
        <w:gridCol w:w="4613"/>
        <w:gridCol w:w="2771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0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1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