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ece7c" w14:textId="9fece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Тимирязев ауданы Есіл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аудандық мәслихатының 2021 жылғы 27 желтоқсандағы № 9/8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01.01.2022 бастап қолданысқа еңгізіледі - осы шешімнің 7-тармағымен.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Тимирязев аудандық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Тимирязев ауданы Есіл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–18 142 мың теңге: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17 798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18 282,7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сальдо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-140,7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140,7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пайдаланылатың қалдықтары – 140,7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Тимирязев аудандық мәслихатының 30.06.2022 </w:t>
      </w:r>
      <w:r>
        <w:rPr>
          <w:rFonts w:ascii="Times New Roman"/>
          <w:b w:val="false"/>
          <w:i w:val="false"/>
          <w:color w:val="000000"/>
          <w:sz w:val="28"/>
        </w:rPr>
        <w:t>№ 13/26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ауылдық бюджеттің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End w:id="4"/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мүлкі Есіл ауылдық округтің аумағында орналасқан жеке тұлғаларға мүлік салығы;</w:t>
      </w:r>
    </w:p>
    <w:bookmarkEnd w:id="5"/>
    <w:bookmarkStart w:name="z2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жер учаскелерін пайдаланғаны үшін төлем; </w:t>
      </w:r>
    </w:p>
    <w:bookmarkEnd w:id="6"/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Есіл ауылдық округінің ауылдарында тіркелген жеке және заңды тұлғалардан алынатын көлік құралдары салығы.</w:t>
      </w:r>
    </w:p>
    <w:bookmarkEnd w:id="7"/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Ауылдық округ бюджетінің кірістері келесі салықтық емес түсімдер есебінен қалыптастырылатыны белгіленсін: </w:t>
      </w:r>
    </w:p>
    <w:bookmarkEnd w:id="8"/>
    <w:bookmarkStart w:name="z2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меншігіндегі мүлікті жалға берудің кірістері;</w:t>
      </w:r>
    </w:p>
    <w:bookmarkEnd w:id="9"/>
    <w:bookmarkStart w:name="z3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бюджетіне басқа салықтық емес түсімдер.</w:t>
      </w:r>
    </w:p>
    <w:bookmarkEnd w:id="10"/>
    <w:bookmarkStart w:name="z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бюджетінің кірістері негізгі капиталды сатудан түсетін түсімдер есебінен қалыптастырылатыны белгіленсін:</w:t>
      </w:r>
    </w:p>
    <w:bookmarkEnd w:id="11"/>
    <w:bookmarkStart w:name="z3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мақсатындағы жер учаскелерін сатудан түсетін түсімдерді қоспағанда, жер учаскелерін сатудан түсетін түсімдер.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Есіл ауылдық округінің бюджетінде облыстық және аудандық бюджеттерден берілетін нысаналы трансферттер 9 100 мың теңге сомасында бекітілсін,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1 792 мың теңге – мемлекеттік әкімшілік қызметшілердің қызметін бағалау нәтижелері бойынша аудандық бюджеттен берілетін трансферттер есебінен екі лауазымдық айлықақы мөлшерінде сыйлықақы беру үшін;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6 100 мың теңге – облыстық бюджеттен мемлекеттік қызметшілердің жалақысын көтеруге берілетін трансферттер есебінен;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1 208 мың теңге – ағымдағы шығындарға.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4-1-тармақпен толықтырылды - Солтүстік Қазақстан облысы Тимирязев аудандық мәслихатының 30.06.2022 </w:t>
      </w:r>
      <w:r>
        <w:rPr>
          <w:rFonts w:ascii="Times New Roman"/>
          <w:b w:val="false"/>
          <w:i w:val="false"/>
          <w:color w:val="000000"/>
          <w:sz w:val="28"/>
        </w:rPr>
        <w:t>№ 13/26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4-2. 4-қосымшаға сәйкес ауылдық округ бюджетінің қаржы жылының басында қалыптасқан, 2021 жылы пайдаланылмаған бюджет қаражатының бос қалдықтары есебінен шығыстары көзделсін.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4-2-тармақпен толықтырылды - Солтүстік Қазақстан облысы Тимирязев аудандық мәслихатының 30.06.2022 </w:t>
      </w:r>
      <w:r>
        <w:rPr>
          <w:rFonts w:ascii="Times New Roman"/>
          <w:b w:val="false"/>
          <w:i w:val="false"/>
          <w:color w:val="000000"/>
          <w:sz w:val="28"/>
        </w:rPr>
        <w:t>№ 13/26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Ауылдық округ бюджетінде 2022 жылға арналған аудандық бюджеттен берілетін бюджеттік субвенциялар 8 165 мың теңге сомасында көзделгені ескерілсін.</w:t>
      </w:r>
    </w:p>
    <w:bookmarkEnd w:id="13"/>
    <w:bookmarkStart w:name="z3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Ауылдық округ бюджетінде 2022 жылға арналған республикалық және облыстық бюджеттерден берілетін нысаналы трансферттер түсімі 7 461 мың теңге сомасында көзделгені ескерілсін.</w:t>
      </w:r>
    </w:p>
    <w:bookmarkEnd w:id="14"/>
    <w:bookmarkStart w:name="z3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2022 жылғы 1 қаңтардан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4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Есіл ауылдық округінің бюджеті</w:t>
      </w:r>
    </w:p>
    <w:bookmarkEnd w:id="16"/>
    <w:bookmarkStart w:name="z4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Тимирязев аудандық мәслихатының 30.06.2022 </w:t>
      </w:r>
      <w:r>
        <w:rPr>
          <w:rFonts w:ascii="Times New Roman"/>
          <w:b w:val="false"/>
          <w:i w:val="false"/>
          <w:color w:val="ff0000"/>
          <w:sz w:val="28"/>
        </w:rPr>
        <w:t>№ 13/26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Қаржылық активтермен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4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Есіл ауылдық округінің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Қаржылық активтермен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5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Есіл ауылдық округінің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Қаржылық активтермен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Тимирязев аудандық мәслихатының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жылғы 27 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9/8 шешіміне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Есіл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ауылдық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округі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бюджетінің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қаржы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жылының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қалыптасқан</w:t>
      </w:r>
      <w:r>
        <w:rPr>
          <w:rFonts w:ascii="Times New Roman"/>
          <w:b/>
          <w:i w:val="false"/>
          <w:color w:val="000000"/>
          <w:sz w:val="28"/>
        </w:rPr>
        <w:t xml:space="preserve">, 2021 </w:t>
      </w:r>
      <w:r>
        <w:rPr>
          <w:rFonts w:ascii="Times New Roman"/>
          <w:b/>
          <w:i w:val="false"/>
          <w:color w:val="000000"/>
          <w:sz w:val="28"/>
        </w:rPr>
        <w:t>жылы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пайдаланылмаған</w:t>
      </w:r>
      <w:r>
        <w:rPr>
          <w:rFonts w:ascii="Times New Roman"/>
          <w:b/>
          <w:i w:val="false"/>
          <w:color w:val="000000"/>
          <w:sz w:val="28"/>
        </w:rPr>
        <w:t xml:space="preserve"> бюджет </w:t>
      </w:r>
      <w:r>
        <w:rPr>
          <w:rFonts w:ascii="Times New Roman"/>
          <w:b/>
          <w:i w:val="false"/>
          <w:color w:val="000000"/>
          <w:sz w:val="28"/>
        </w:rPr>
        <w:t>қаражатының</w:t>
      </w:r>
      <w:r>
        <w:rPr>
          <w:rFonts w:ascii="Times New Roman"/>
          <w:b/>
          <w:i w:val="false"/>
          <w:color w:val="000000"/>
          <w:sz w:val="28"/>
        </w:rPr>
        <w:t xml:space="preserve"> бос </w:t>
      </w:r>
      <w:r>
        <w:rPr>
          <w:rFonts w:ascii="Times New Roman"/>
          <w:b/>
          <w:i w:val="false"/>
          <w:color w:val="000000"/>
          <w:sz w:val="28"/>
        </w:rPr>
        <w:t>қалдықтары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есебінен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шығыстары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Солтүстік Қазақстан облысы Тимирязев аудандық мәслихатының 30.06.2022 </w:t>
      </w:r>
      <w:r>
        <w:rPr>
          <w:rFonts w:ascii="Times New Roman"/>
          <w:b w:val="false"/>
          <w:i w:val="false"/>
          <w:color w:val="ff0000"/>
          <w:sz w:val="28"/>
        </w:rPr>
        <w:t>№ 13/26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