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9f858" w14:textId="0f9f8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Тимирязев ауданы Дмитриев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аудандық мәслихатының 2021 жылғы 27 желтоқсандағы № 9/6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01.01.2022 бастап қолданысқа еңгізіледі - осы шешімнің 7-тармағымен.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Тимирязев аудандық мәслихаты ШЕШТІ: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Тимирязев ауданы Дмитриев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–26 874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1 331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295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25 248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27 367,1 мың теңге;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 мың теңге;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сальдо – 0 мың теңге: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-493,1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 профицитін пайдалану) – 493,1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пайдаланылатың қалдықтары – 493,1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Тимирязев аудандық мәслихатының 30.06.2022 </w:t>
      </w:r>
      <w:r>
        <w:rPr>
          <w:rFonts w:ascii="Times New Roman"/>
          <w:b w:val="false"/>
          <w:i w:val="false"/>
          <w:color w:val="000000"/>
          <w:sz w:val="28"/>
        </w:rPr>
        <w:t>№ 13/24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жылға арналған ауылдық бюджеттің кірістері Қазақстан Республикасының Бюджет кодексіне сәйкес мына салықтық түсімдер есебінен қалыптастырылатыны белгіленсін: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мүлкі Дмитриев ауылдық округтің аумағында орналасқан жеке тұлғаларға мүлік салығы;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жер учаскелерін пайдаланғаны үшін төлем; 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Дмитриев ауылдық округінің ауылдарында тіркелген жеке және заңды тұлғалардан алынатын көлік құралдары салығы.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округбюджетінің кірістері келесі салықтық емес түсімдер есебінен қалыптастырылатыны белгіленсін: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меншігіндегі мүлікті жалға берудің кірістері;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бюджетіне басқа салықтық емес түсімдер.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округбюджетінің кірістері негізгі капиталды сатудан түсетін түсімдер есебінен қалыптастырылатыны белгіленсін: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мақсатындағы жер учаскелерін сатудан түсетін түсімдерді қоспағанда, жер учаскелерін сатудан түсетін түсімдер.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Ауылдық округ бюджетінде 2022 жылға арналған аудандық бюджеттен берілетін бюджеттік субвенциялар 10 315 мың теңге сомасында көзделгені ескерілсін.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4-қосымшаға сәйкес ауылдық округ бюджетінің қаржы жылының басына қалыптасқан бюджет қаражатының бос қалдықтары және 2021 жылы пайдаланылмаған жоғары тұрған бюджеттерден нысаналы трансферттерді қайтару есебінен шығыстары көзделсін.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5-1-тармақпен толықтырылды - Солтүстік Қазақстан облысы Тимирязев аудандық мәслихатының 30.06.2022 </w:t>
      </w:r>
      <w:r>
        <w:rPr>
          <w:rFonts w:ascii="Times New Roman"/>
          <w:b w:val="false"/>
          <w:i w:val="false"/>
          <w:color w:val="000000"/>
          <w:sz w:val="28"/>
        </w:rPr>
        <w:t>№ 13/24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Ауылдық округ бюджетінде жоғары тұрған бюджеттен 14933,0 мың теңге трансферттер қарастырылғаны ескерілсін;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Солтүстік Қазақстан облысы Тимирязев аудандық мәслихатының 30.06.2022 </w:t>
      </w:r>
      <w:r>
        <w:rPr>
          <w:rFonts w:ascii="Times New Roman"/>
          <w:b w:val="false"/>
          <w:i w:val="false"/>
          <w:color w:val="000000"/>
          <w:sz w:val="28"/>
        </w:rPr>
        <w:t>№ 13/24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2022 жылғы 1 қаңтардан бастап қолданысқа енгізіледі.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42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Дмитриев ауылдық округінің бюджеті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Тимирязев аудандық мәслихатының 30.06.2022 </w:t>
      </w:r>
      <w:r>
        <w:rPr>
          <w:rFonts w:ascii="Times New Roman"/>
          <w:b w:val="false"/>
          <w:i w:val="false"/>
          <w:color w:val="ff0000"/>
          <w:sz w:val="28"/>
        </w:rPr>
        <w:t>№ 13/24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 облыстык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27 367,1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48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Дмитриев ауылдық округінің бюджеті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Қаржылық активтермен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54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Дмитриев ауылдық округінің бюджеті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Қаржылық активтермен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9/6 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Дмитриев ауылдық округі бюджетінің қаржы жылының басына қалыптасқан бюджет қаражатының бос қалдықтары және 2021 жылы пайдаланылмаған жоғары тұрған бюджеттердің нысаналы трансферттерін қайтару есебінен шығыстары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Солтүстік Қазақстан облысы Тимирязев аудандық мәслихатының 30.06.2022 </w:t>
      </w:r>
      <w:r>
        <w:rPr>
          <w:rFonts w:ascii="Times New Roman"/>
          <w:b w:val="false"/>
          <w:i w:val="false"/>
          <w:color w:val="ff0000"/>
          <w:sz w:val="28"/>
        </w:rPr>
        <w:t>№ 13/24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