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a26f" w14:textId="7caa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Тимирязев ауданы Дзержинский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2021 жылғы 27 желтоқсандағы № 9/5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Тимирязев ауданы Дзержинский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–19 227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895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17 456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19 654,9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-337,9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337,9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пайдаланылатың қалдықтары – 337,9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Тимирязев аудандық мәслихатының 30.07.2022 </w:t>
      </w:r>
      <w:r>
        <w:rPr>
          <w:rFonts w:ascii="Times New Roman"/>
          <w:b w:val="false"/>
          <w:i w:val="false"/>
          <w:color w:val="000000"/>
          <w:sz w:val="28"/>
        </w:rPr>
        <w:t>№ 13/23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Дзержинский ауылдық округтің аумағында орналасқан жеке тұлғаларға мүлік салығы;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учаскелерін пайдаланғаны үшін төлем;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Дзержинский ауылдық округінің ауылдарында тіркелген жеке және заңды тұлғалардан алынатын көлік құралдары салығы.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4-қосымшаға сәйкес ауылдық округ бюджетінің шығыстары қаржы жылының басында қалыптасқан, 2021 жылы пайдаланылмаған бюджет қаражатының бос қалдықтары есебінен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2.1-тармақпен толықтырылды - Солтүстік Қазақстан облысы Тимирязев аудандық мәслихатының 30.07.2022 </w:t>
      </w:r>
      <w:r>
        <w:rPr>
          <w:rFonts w:ascii="Times New Roman"/>
          <w:b w:val="false"/>
          <w:i w:val="false"/>
          <w:color w:val="000000"/>
          <w:sz w:val="28"/>
        </w:rPr>
        <w:t>№ 13/23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Ауылдық округ бюджетінің кірістері келесі салықтық емес түсімдер есебінен қалыптастырылатыны белгіленсін: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мүлікті жалға берудің кірістері;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2022 жылға арналған аудандық бюджеттен берілетін бюджеттік субвенциялар 7 526 мың теңге сомасында көзделгені ескерілсін.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2022 жылға арналған республикалық және облыстық бюджеттерден берілетін нысаналы трансферттер түсімі 7 290 мың теңге сомасында көзделгені ескерілсін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Дзержинский ауылдық округінің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Тимирязев аудандық мәслихатының 30.07.2022 </w:t>
      </w:r>
      <w:r>
        <w:rPr>
          <w:rFonts w:ascii="Times New Roman"/>
          <w:b w:val="false"/>
          <w:i w:val="false"/>
          <w:color w:val="ff0000"/>
          <w:sz w:val="28"/>
        </w:rPr>
        <w:t>№ 13/23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Жердiжәнематериалдықемесактивтердiсату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Дзержинский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Дзержинский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Дзержинский ауылдық округі бюджетінің қаржы жылының басында қалыптасқан, 2021 жылы пайдаланылмаған бюджет қаражатының бос қалдықтары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Тимирязев аудандық мәслихатының 30.07.2022 </w:t>
      </w:r>
      <w:r>
        <w:rPr>
          <w:rFonts w:ascii="Times New Roman"/>
          <w:b w:val="false"/>
          <w:i w:val="false"/>
          <w:color w:val="ff0000"/>
          <w:sz w:val="28"/>
        </w:rPr>
        <w:t>№ 13/23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пайдаланылған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әкімінің аппараты үшін аудандық маңызы бар қалаларда, ауылдарда, ауылдарда, ауылдарда, ауылдық округтерде жолдардың жұмысын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