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718d0" w14:textId="09718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Тимирязев ауданы Белоградов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мәслихатының 2021 жылғы 27 желтоқсандағы № 9/4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еңгізіледі -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Тимирязев аудандық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Тимирязев ауданы Белоградов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–21530 мың теңге: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20368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21608,7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78,7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пайдаланылатың қалдықтары – 78,7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Тимирязев аудандық мәслихатының 30.06.2022 </w:t>
      </w:r>
      <w:r>
        <w:rPr>
          <w:rFonts w:ascii="Times New Roman"/>
          <w:b w:val="false"/>
          <w:i w:val="false"/>
          <w:color w:val="000000"/>
          <w:sz w:val="28"/>
        </w:rPr>
        <w:t>№ 13/22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ауылдық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мүлкі Белоградов ауылдық округтің аумағында орналасқан жеке тұлғаларға мүлік салығы;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жер учаскелерін пайдаланғаны үшін төлем; </w:t>
      </w:r>
    </w:p>
    <w:bookmarkEnd w:id="5"/>
    <w:bookmarkStart w:name="z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Белоградов ауылдық округінің ауылдарында тіркелген жеке және заңды тұлғалардан алынатын көлік құралдары салығы.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4-қосымшаға сәйкес ауылдық округ бюджетінің қаржы жылының басында қалыптасқан, 2021 жылы пайдаланылмаған бюджет қаражатының бос қалдықтары есебінен шығыстары көзделсін.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2.1-тармақпен толықтырылды - Солтүстік Қазақстан облысы Тимирязев аудандық мәслихатының 30.06.2022 </w:t>
      </w:r>
      <w:r>
        <w:rPr>
          <w:rFonts w:ascii="Times New Roman"/>
          <w:b w:val="false"/>
          <w:i w:val="false"/>
          <w:color w:val="000000"/>
          <w:sz w:val="28"/>
        </w:rPr>
        <w:t>№ 13/22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округбюджетінің кірістері келесі салықтық емес түсімдер есебінен қалыптастырылатыны белгіленсін:</w:t>
      </w:r>
    </w:p>
    <w:bookmarkEnd w:id="7"/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мүлікті жалға берудің кірістері;</w:t>
      </w:r>
    </w:p>
    <w:bookmarkEnd w:id="8"/>
    <w:bookmarkStart w:name="z3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бюджетіне басқа салықтық емес түсімдер.</w:t>
      </w:r>
    </w:p>
    <w:bookmarkEnd w:id="9"/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бюджетінің кірістері негізгі капиталды сатудан түсетін түсімдер есебінен қалыптастырылатыны белгіленсін:</w:t>
      </w:r>
    </w:p>
    <w:bookmarkEnd w:id="10"/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 учаскелерін сатудан түсетін түсімдерді қоспағанда, жер учаскелерін сатудан түсетін түсімдер.</w:t>
      </w:r>
    </w:p>
    <w:bookmarkEnd w:id="11"/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Ауылдық округ бюджетінде 2022 жылға арналған аудандық бюджеттен берілетін бюджеттік субвенциялар 6 639 мың теңге сомасында көзделгені ескерілсін.</w:t>
      </w:r>
    </w:p>
    <w:bookmarkEnd w:id="12"/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Ауылдық округ бюджетінде 2022 жылға арналған республикалық және облыстық бюджеттерден берілетін нысаналы трансферттер түсімі 7 785 мың теңге сомасында көзделгені ескерілсін.</w:t>
      </w:r>
    </w:p>
    <w:bookmarkEnd w:id="13"/>
    <w:bookmarkStart w:name="z3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2022 жылғы 1 қаңтардан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Белоградов ауылдық округінің бюджеті</w:t>
      </w:r>
    </w:p>
    <w:bookmarkEnd w:id="15"/>
    <w:bookmarkStart w:name="z4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Тимирязев аудандық мәслихатының 30.06.2022 </w:t>
      </w:r>
      <w:r>
        <w:rPr>
          <w:rFonts w:ascii="Times New Roman"/>
          <w:b w:val="false"/>
          <w:i w:val="false"/>
          <w:color w:val="ff0000"/>
          <w:sz w:val="28"/>
        </w:rPr>
        <w:t>№ 13/22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 облыстык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2.Шығыстар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21608,7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операциялар жөніндегі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4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Белоградов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5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Белоградов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Тимирязев аудандық мәслихатының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жылғы 27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9/4 шешіміне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Белоградов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ауылдық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округі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бюджетінің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қаржы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жылының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қалыптасқан</w:t>
      </w:r>
      <w:r>
        <w:rPr>
          <w:rFonts w:ascii="Times New Roman"/>
          <w:b/>
          <w:i w:val="false"/>
          <w:color w:val="000000"/>
          <w:sz w:val="28"/>
        </w:rPr>
        <w:t xml:space="preserve">, 2021 </w:t>
      </w:r>
      <w:r>
        <w:rPr>
          <w:rFonts w:ascii="Times New Roman"/>
          <w:b/>
          <w:i w:val="false"/>
          <w:color w:val="000000"/>
          <w:sz w:val="28"/>
        </w:rPr>
        <w:t>жылы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пайдаланылмаған</w:t>
      </w:r>
      <w:r>
        <w:rPr>
          <w:rFonts w:ascii="Times New Roman"/>
          <w:b/>
          <w:i w:val="false"/>
          <w:color w:val="000000"/>
          <w:sz w:val="28"/>
        </w:rPr>
        <w:t xml:space="preserve"> бюджет </w:t>
      </w:r>
      <w:r>
        <w:rPr>
          <w:rFonts w:ascii="Times New Roman"/>
          <w:b/>
          <w:i w:val="false"/>
          <w:color w:val="000000"/>
          <w:sz w:val="28"/>
        </w:rPr>
        <w:t>қаражатының</w:t>
      </w:r>
      <w:r>
        <w:rPr>
          <w:rFonts w:ascii="Times New Roman"/>
          <w:b/>
          <w:i w:val="false"/>
          <w:color w:val="000000"/>
          <w:sz w:val="28"/>
        </w:rPr>
        <w:t xml:space="preserve"> бос </w:t>
      </w:r>
      <w:r>
        <w:rPr>
          <w:rFonts w:ascii="Times New Roman"/>
          <w:b/>
          <w:i w:val="false"/>
          <w:color w:val="000000"/>
          <w:sz w:val="28"/>
        </w:rPr>
        <w:t>қалдықтары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есебінен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шығыстары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Тимирязев аудандық мәслихатының 30.06.2022 </w:t>
      </w:r>
      <w:r>
        <w:rPr>
          <w:rFonts w:ascii="Times New Roman"/>
          <w:b w:val="false"/>
          <w:i w:val="false"/>
          <w:color w:val="ff0000"/>
          <w:sz w:val="28"/>
        </w:rPr>
        <w:t>№ 13/22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пайдаланылған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