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1e9e" w14:textId="2d51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Тимирязев ауданы Ақжан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2021 жылғы 27 желтоқсандағы № 9/2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Тимирязев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Тимирязев ауданы Ақжан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 бекітілсін:</w:t>
      </w:r>
    </w:p>
    <w:bookmarkEnd w:id="2"/>
    <w:bookmarkStart w:name="z8" w:id="3"/>
    <w:p>
      <w:pPr>
        <w:spacing w:after="0"/>
        <w:ind w:left="0"/>
        <w:jc w:val="both"/>
      </w:pPr>
      <w:r>
        <w:rPr>
          <w:rFonts w:ascii="Times New Roman"/>
          <w:b w:val="false"/>
          <w:i w:val="false"/>
          <w:color w:val="000000"/>
          <w:sz w:val="28"/>
        </w:rPr>
        <w:t>
      1) кірістер –21 799 мың теңге:</w:t>
      </w:r>
    </w:p>
    <w:bookmarkEnd w:id="3"/>
    <w:bookmarkStart w:name="z9" w:id="4"/>
    <w:p>
      <w:pPr>
        <w:spacing w:after="0"/>
        <w:ind w:left="0"/>
        <w:jc w:val="both"/>
      </w:pPr>
      <w:r>
        <w:rPr>
          <w:rFonts w:ascii="Times New Roman"/>
          <w:b w:val="false"/>
          <w:i w:val="false"/>
          <w:color w:val="000000"/>
          <w:sz w:val="28"/>
        </w:rPr>
        <w:t>
      салықтық түсімдер – 991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20 808 мың теңге;</w:t>
      </w:r>
    </w:p>
    <w:bookmarkEnd w:id="7"/>
    <w:bookmarkStart w:name="z13" w:id="8"/>
    <w:p>
      <w:pPr>
        <w:spacing w:after="0"/>
        <w:ind w:left="0"/>
        <w:jc w:val="both"/>
      </w:pPr>
      <w:r>
        <w:rPr>
          <w:rFonts w:ascii="Times New Roman"/>
          <w:b w:val="false"/>
          <w:i w:val="false"/>
          <w:color w:val="000000"/>
          <w:sz w:val="28"/>
        </w:rPr>
        <w:t xml:space="preserve">
      2) шығындар – 22 115,5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0 мың теңге; </w:t>
      </w:r>
    </w:p>
    <w:bookmarkEnd w:id="11"/>
    <w:bookmarkStart w:name="z17" w:id="12"/>
    <w:p>
      <w:pPr>
        <w:spacing w:after="0"/>
        <w:ind w:left="0"/>
        <w:jc w:val="both"/>
      </w:pPr>
      <w:r>
        <w:rPr>
          <w:rFonts w:ascii="Times New Roman"/>
          <w:b w:val="false"/>
          <w:i w:val="false"/>
          <w:color w:val="000000"/>
          <w:sz w:val="28"/>
        </w:rPr>
        <w:t xml:space="preserve">
      4) қаржы активтерімен операциялар сальдо – 0 мың теңге: </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-316,5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316,5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пайдаланылатың қалдықтары – 316,5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аудандық мәслихатының 30.06.2022 </w:t>
      </w:r>
      <w:r>
        <w:rPr>
          <w:rFonts w:ascii="Times New Roman"/>
          <w:b w:val="false"/>
          <w:i w:val="false"/>
          <w:color w:val="000000"/>
          <w:sz w:val="28"/>
        </w:rPr>
        <w:t>№ 13/20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мүлкі Ақжан ауылдық округтің аумағында орналасқан жеке тұлғаларға мүлік салығы;</w:t>
      </w:r>
    </w:p>
    <w:bookmarkEnd w:id="20"/>
    <w:bookmarkStart w:name="z26" w:id="21"/>
    <w:p>
      <w:pPr>
        <w:spacing w:after="0"/>
        <w:ind w:left="0"/>
        <w:jc w:val="both"/>
      </w:pPr>
      <w:r>
        <w:rPr>
          <w:rFonts w:ascii="Times New Roman"/>
          <w:b w:val="false"/>
          <w:i w:val="false"/>
          <w:color w:val="000000"/>
          <w:sz w:val="28"/>
        </w:rPr>
        <w:t xml:space="preserve">
      жер учаскелерін пайдаланғаны үшін төлем; </w:t>
      </w:r>
    </w:p>
    <w:bookmarkEnd w:id="21"/>
    <w:bookmarkStart w:name="z27" w:id="22"/>
    <w:p>
      <w:pPr>
        <w:spacing w:after="0"/>
        <w:ind w:left="0"/>
        <w:jc w:val="both"/>
      </w:pPr>
      <w:r>
        <w:rPr>
          <w:rFonts w:ascii="Times New Roman"/>
          <w:b w:val="false"/>
          <w:i w:val="false"/>
          <w:color w:val="000000"/>
          <w:sz w:val="28"/>
        </w:rPr>
        <w:t>
      Ақжан ауылдық округінің ауылдарында тіркелген жеке және заңды тұлғалардан алынатын көлік құралдары салығы.</w:t>
      </w:r>
    </w:p>
    <w:bookmarkEnd w:id="22"/>
    <w:p>
      <w:pPr>
        <w:spacing w:after="0"/>
        <w:ind w:left="0"/>
        <w:jc w:val="both"/>
      </w:pPr>
      <w:r>
        <w:rPr>
          <w:rFonts w:ascii="Times New Roman"/>
          <w:b w:val="false"/>
          <w:i w:val="false"/>
          <w:color w:val="000000"/>
          <w:sz w:val="28"/>
        </w:rPr>
        <w:t>
      2-1. Ауылдық округ бюджетінің қаржы жылының басына қалыптасқан бюджет қаражатының бос қалдықтары және 2021 жылы пайдаланылмаған жоғары тұрған бюджеттерден нысаналы трансферттерді қайтару есебінен шығыстары көзделсін, жол белгілерін дайындауға 168,0 мың теңге сомасында ағымдағы нысаналы трансферттер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Солтүстік Қазақстан облысы Тимирязев аудандық мәслихатының 30.06.2022 </w:t>
      </w:r>
      <w:r>
        <w:rPr>
          <w:rFonts w:ascii="Times New Roman"/>
          <w:b w:val="false"/>
          <w:i w:val="false"/>
          <w:color w:val="000000"/>
          <w:sz w:val="28"/>
        </w:rPr>
        <w:t>№ 13/20</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3. Ауылдық округ бюджетінің кірістері келесі салықтық емес түсімдер есебінен қалыптастырылатыны белгіленсін: </w:t>
      </w:r>
    </w:p>
    <w:bookmarkEnd w:id="23"/>
    <w:bookmarkStart w:name="z29" w:id="24"/>
    <w:p>
      <w:pPr>
        <w:spacing w:after="0"/>
        <w:ind w:left="0"/>
        <w:jc w:val="both"/>
      </w:pPr>
      <w:r>
        <w:rPr>
          <w:rFonts w:ascii="Times New Roman"/>
          <w:b w:val="false"/>
          <w:i w:val="false"/>
          <w:color w:val="000000"/>
          <w:sz w:val="28"/>
        </w:rPr>
        <w:t>
      ауылдық округтің коммуналдық меншігіндегі мүлікті жалға берудің кірістері;</w:t>
      </w:r>
    </w:p>
    <w:bookmarkEnd w:id="24"/>
    <w:bookmarkStart w:name="z30" w:id="25"/>
    <w:p>
      <w:pPr>
        <w:spacing w:after="0"/>
        <w:ind w:left="0"/>
        <w:jc w:val="both"/>
      </w:pPr>
      <w:r>
        <w:rPr>
          <w:rFonts w:ascii="Times New Roman"/>
          <w:b w:val="false"/>
          <w:i w:val="false"/>
          <w:color w:val="000000"/>
          <w:sz w:val="28"/>
        </w:rPr>
        <w:t>
      ауылдық округтің бюджетіне басқа салықтық емес түсімдер.</w:t>
      </w:r>
    </w:p>
    <w:bookmarkEnd w:id="25"/>
    <w:bookmarkStart w:name="z31" w:id="26"/>
    <w:p>
      <w:pPr>
        <w:spacing w:after="0"/>
        <w:ind w:left="0"/>
        <w:jc w:val="both"/>
      </w:pPr>
      <w:r>
        <w:rPr>
          <w:rFonts w:ascii="Times New Roman"/>
          <w:b w:val="false"/>
          <w:i w:val="false"/>
          <w:color w:val="000000"/>
          <w:sz w:val="28"/>
        </w:rPr>
        <w:t>
      4. Ауылдық округ бюджетінің кірістері негізгі капиталды сатудан түсетін түсімдер есебінен қалыптастырылатыны белгіленсін:</w:t>
      </w:r>
    </w:p>
    <w:bookmarkEnd w:id="26"/>
    <w:bookmarkStart w:name="z32" w:id="27"/>
    <w:p>
      <w:pPr>
        <w:spacing w:after="0"/>
        <w:ind w:left="0"/>
        <w:jc w:val="both"/>
      </w:pPr>
      <w:r>
        <w:rPr>
          <w:rFonts w:ascii="Times New Roman"/>
          <w:b w:val="false"/>
          <w:i w:val="false"/>
          <w:color w:val="000000"/>
          <w:sz w:val="28"/>
        </w:rPr>
        <w:t>
      ауыл шаруашылығы мақсатындағы жер учаскелерін сатудан түсетін түсімдерді қоспағанда, жер учаскелерін сатудан түсетін түсімдер.</w:t>
      </w:r>
    </w:p>
    <w:bookmarkEnd w:id="27"/>
    <w:bookmarkStart w:name="z33" w:id="28"/>
    <w:p>
      <w:pPr>
        <w:spacing w:after="0"/>
        <w:ind w:left="0"/>
        <w:jc w:val="both"/>
      </w:pPr>
      <w:r>
        <w:rPr>
          <w:rFonts w:ascii="Times New Roman"/>
          <w:b w:val="false"/>
          <w:i w:val="false"/>
          <w:color w:val="000000"/>
          <w:sz w:val="28"/>
        </w:rPr>
        <w:t>
      5. Ауылдық округ бюджетінде 2022 жылға арналған аудандық бюджеттен берілетін бюджеттік субвенциялар 9 639 мың теңге сомасында көзделгені ескерілсін.</w:t>
      </w:r>
    </w:p>
    <w:bookmarkEnd w:id="28"/>
    <w:bookmarkStart w:name="z34" w:id="29"/>
    <w:p>
      <w:pPr>
        <w:spacing w:after="0"/>
        <w:ind w:left="0"/>
        <w:jc w:val="both"/>
      </w:pPr>
      <w:r>
        <w:rPr>
          <w:rFonts w:ascii="Times New Roman"/>
          <w:b w:val="false"/>
          <w:i w:val="false"/>
          <w:color w:val="000000"/>
          <w:sz w:val="28"/>
        </w:rPr>
        <w:t xml:space="preserve">
      6. Ауылдық округ бюджетінде 2022 жылға республикалық және облыстық бюджеттерден берілетін нысаналы трансферттер түсімдері 8 008 мың теңге сомасында ескерілсін. </w:t>
      </w:r>
    </w:p>
    <w:bookmarkEnd w:id="29"/>
    <w:bookmarkStart w:name="z35" w:id="30"/>
    <w:p>
      <w:pPr>
        <w:spacing w:after="0"/>
        <w:ind w:left="0"/>
        <w:jc w:val="both"/>
      </w:pPr>
      <w:r>
        <w:rPr>
          <w:rFonts w:ascii="Times New Roman"/>
          <w:b w:val="false"/>
          <w:i w:val="false"/>
          <w:color w:val="000000"/>
          <w:sz w:val="28"/>
        </w:rPr>
        <w:t>
      7. Осы шешім 2022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2" w:id="31"/>
    <w:p>
      <w:pPr>
        <w:spacing w:after="0"/>
        <w:ind w:left="0"/>
        <w:jc w:val="left"/>
      </w:pPr>
      <w:r>
        <w:rPr>
          <w:rFonts w:ascii="Times New Roman"/>
          <w:b/>
          <w:i w:val="false"/>
          <w:color w:val="000000"/>
        </w:rPr>
        <w:t xml:space="preserve"> 2022 жылға арналған Ақжан ауылдық округінің бюджеті</w:t>
      </w:r>
    </w:p>
    <w:bookmarkEnd w:id="3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Тимирязев аудандық мәслихатының 30.06.2022 </w:t>
      </w:r>
      <w:r>
        <w:rPr>
          <w:rFonts w:ascii="Times New Roman"/>
          <w:b w:val="false"/>
          <w:i w:val="false"/>
          <w:color w:val="ff0000"/>
          <w:sz w:val="28"/>
        </w:rPr>
        <w:t>№ 13/20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Санаты</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кеністік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8" w:id="33"/>
    <w:p>
      <w:pPr>
        <w:spacing w:after="0"/>
        <w:ind w:left="0"/>
        <w:jc w:val="left"/>
      </w:pPr>
      <w:r>
        <w:rPr>
          <w:rFonts w:ascii="Times New Roman"/>
          <w:b/>
          <w:i w:val="false"/>
          <w:color w:val="000000"/>
        </w:rPr>
        <w:t xml:space="preserve"> 2023 жылға арналған Ақжан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кеністік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4" w:id="34"/>
    <w:p>
      <w:pPr>
        <w:spacing w:after="0"/>
        <w:ind w:left="0"/>
        <w:jc w:val="left"/>
      </w:pPr>
      <w:r>
        <w:rPr>
          <w:rFonts w:ascii="Times New Roman"/>
          <w:b/>
          <w:i w:val="false"/>
          <w:color w:val="000000"/>
        </w:rPr>
        <w:t xml:space="preserve"> 2024 жылға арналған Ақжан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Аудандардан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кеністік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Ақжан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Тимирязев аудандық мәслихатының 30.06.2022 </w:t>
      </w:r>
      <w:r>
        <w:rPr>
          <w:rFonts w:ascii="Times New Roman"/>
          <w:b w:val="false"/>
          <w:i w:val="false"/>
          <w:color w:val="ff0000"/>
          <w:sz w:val="28"/>
        </w:rPr>
        <w:t>№ 13/20</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p>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