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274b" w14:textId="5ad2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2021 жылғы 08 қаңтардағы № 51/7 "2021-2023 жылдарға арналған Тимирязев ауданы Докучаев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24 қыркүйектегі № 6/9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Тимирязев ауданы Докучаев ауылдық бюджетін бекіту туралы" Тимирязев аудандық мәслихатының 2021 жылғы 08 каңтардағы №51/7 (нормативтік құқықтық актілерді мемлекеттік тіркеу тізілімінде № 6973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Тимирязев ауданы Докучаев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соның ішінде 2021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–13 703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11 884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13 913,3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 – 210,3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210,3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4-қосымшаға сәйкес қаржы жылының басына қалыптасқан бюджет қаражатының бос қалдықтары және 2020 жылы пайдаланылмаған жоғары тұрған бюджеттерден нысаналы трансферттерді қайтару есебінен ауылдық округ бюджетінің шығыстары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"08"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Докучаев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"08"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Докучаев ауылдық округі бюджетінің қаржы жылының басына қалыптасқан бюджет қаражатының бос қалдықтары және 2020 жылы пайдаланылмаған жоғары тұрған бюджеттердің нысаналы трансферттерін қайтару есебінен шығыстары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