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c87c" w14:textId="87ec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коммуналдық қызмет көрсету қағидаларын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2021 жылғы 21 желтоқсандағы № 491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ауданында коммуналдық қызмет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Тайынша ауданында коммуналдық қызмет көрсету Қағидаcы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Осы Тайынша ауданында коммуналдық қызметтерді көрсету Қағидасы (бұдан әрі – Қағида) "Тұрғын үй қатынастары туралы" Қазақстан Республикасы Заңының 10-2-бабының 10-15) тармақшасына сәйкес әзірленді және коммуналдық қызметтерді ұсыну және төлеу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кондоминиум объектісінің бөліктері (қасбеттер, кіреберістер, вестибюльдер, залдар, дәліздер, баспалдақ шерулері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мүлік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Солтүстік Қазақстан облысы Тайынша ауданы әкімдігінің 03.03.2025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8"/>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8"/>
    <w:bookmarkStart w:name="z38" w:id="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9"/>
    <w:bookmarkStart w:name="z39" w:id="10"/>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12"/>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12"/>
    <w:bookmarkStart w:name="z45" w:id="13"/>
    <w:p>
      <w:pPr>
        <w:spacing w:after="0"/>
        <w:ind w:left="0"/>
        <w:jc w:val="both"/>
      </w:pPr>
      <w:r>
        <w:rPr>
          <w:rFonts w:ascii="Times New Roman"/>
          <w:b w:val="false"/>
          <w:i w:val="false"/>
          <w:color w:val="000000"/>
          <w:sz w:val="28"/>
        </w:rPr>
        <w:t>
      6. Тұтынушылық қасиеттер және қызмет көрсету режимі:</w:t>
      </w:r>
    </w:p>
    <w:bookmarkEnd w:id="13"/>
    <w:bookmarkStart w:name="z46" w:id="14"/>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14"/>
    <w:bookmarkStart w:name="z47" w:id="15"/>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15"/>
    <w:bookmarkStart w:name="z48" w:id="1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16"/>
    <w:bookmarkStart w:name="z49" w:id="1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17"/>
    <w:bookmarkStart w:name="z50" w:id="18"/>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18"/>
    <w:bookmarkStart w:name="z51" w:id="19"/>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19"/>
    <w:bookmarkStart w:name="z52" w:id="20"/>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20"/>
    <w:bookmarkStart w:name="z53" w:id="2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2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22"/>
    <w:bookmarkStart w:name="z56" w:id="2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24"/>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24"/>
    <w:bookmarkStart w:name="z58" w:id="25"/>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25"/>
    <w:bookmarkStart w:name="z59" w:id="26"/>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26"/>
    <w:bookmarkStart w:name="z60" w:id="27"/>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27"/>
    <w:bookmarkStart w:name="z61" w:id="2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29"/>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29"/>
    <w:bookmarkStart w:name="z63" w:id="30"/>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30"/>
    <w:bookmarkStart w:name="z64" w:id="3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1"/>
    <w:bookmarkStart w:name="z65" w:id="3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32"/>
    <w:bookmarkStart w:name="z66" w:id="33"/>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33"/>
    <w:bookmarkStart w:name="z67" w:id="34"/>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34"/>
    <w:bookmarkStart w:name="z68" w:id="35"/>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35"/>
    <w:bookmarkStart w:name="z69" w:id="36"/>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36"/>
    <w:bookmarkStart w:name="z70" w:id="37"/>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37"/>
    <w:bookmarkStart w:name="z71" w:id="38"/>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38"/>
    <w:bookmarkStart w:name="z72" w:id="3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39"/>
    <w:bookmarkStart w:name="z73" w:id="40"/>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40"/>
    <w:bookmarkStart w:name="z74" w:id="4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41"/>
    <w:bookmarkStart w:name="z75" w:id="42"/>
    <w:p>
      <w:pPr>
        <w:spacing w:after="0"/>
        <w:ind w:left="0"/>
        <w:jc w:val="both"/>
      </w:pPr>
      <w:r>
        <w:rPr>
          <w:rFonts w:ascii="Times New Roman"/>
          <w:b w:val="false"/>
          <w:i w:val="false"/>
          <w:color w:val="000000"/>
          <w:sz w:val="28"/>
        </w:rPr>
        <w:t>
      20. Тұтынушы:</w:t>
      </w:r>
    </w:p>
    <w:bookmarkEnd w:id="42"/>
    <w:bookmarkStart w:name="z76" w:id="43"/>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43"/>
    <w:bookmarkStart w:name="z77" w:id="44"/>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44"/>
    <w:bookmarkStart w:name="z78" w:id="45"/>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45"/>
    <w:bookmarkStart w:name="z79" w:id="46"/>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46"/>
    <w:bookmarkStart w:name="z80" w:id="47"/>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47"/>
    <w:bookmarkStart w:name="z81" w:id="4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48"/>
    <w:bookmarkStart w:name="z82" w:id="49"/>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49"/>
    <w:bookmarkStart w:name="z83" w:id="50"/>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50"/>
    <w:bookmarkStart w:name="z84" w:id="51"/>
    <w:p>
      <w:pPr>
        <w:spacing w:after="0"/>
        <w:ind w:left="0"/>
        <w:jc w:val="both"/>
      </w:pPr>
      <w:r>
        <w:rPr>
          <w:rFonts w:ascii="Times New Roman"/>
          <w:b w:val="false"/>
          <w:i w:val="false"/>
          <w:color w:val="000000"/>
          <w:sz w:val="28"/>
        </w:rPr>
        <w:t>
      21. Жеткізуші:</w:t>
      </w:r>
    </w:p>
    <w:bookmarkEnd w:id="51"/>
    <w:bookmarkStart w:name="z85" w:id="52"/>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52"/>
    <w:bookmarkStart w:name="z86" w:id="53"/>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53"/>
    <w:bookmarkStart w:name="z87" w:id="54"/>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54"/>
    <w:bookmarkStart w:name="z88" w:id="5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55"/>
    <w:bookmarkStart w:name="z89" w:id="56"/>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56"/>
    <w:bookmarkStart w:name="z90" w:id="57"/>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57"/>
    <w:bookmarkStart w:name="z91" w:id="58"/>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58"/>
    <w:bookmarkStart w:name="z92" w:id="59"/>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59"/>
    <w:bookmarkStart w:name="z93" w:id="60"/>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60"/>
    <w:bookmarkStart w:name="z94" w:id="61"/>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61"/>
    <w:bookmarkStart w:name="z95" w:id="62"/>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63"/>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63"/>
    <w:bookmarkStart w:name="z97" w:id="64"/>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64"/>
    <w:bookmarkStart w:name="z98" w:id="6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66"/>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10-24) тармақшасына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66"/>
    <w:bookmarkStart w:name="z100" w:id="67"/>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бекітетін тұтыну нормалары бойынша айқындалады.</w:t>
      </w:r>
    </w:p>
    <w:bookmarkEnd w:id="67"/>
    <w:bookmarkStart w:name="z101" w:id="68"/>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68"/>
    <w:bookmarkStart w:name="z102" w:id="69"/>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69"/>
    <w:bookmarkStart w:name="z103" w:id="70"/>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70"/>
    <w:bookmarkStart w:name="z104" w:id="7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71"/>
    <w:bookmarkStart w:name="z105" w:id="72"/>
    <w:p>
      <w:pPr>
        <w:spacing w:after="0"/>
        <w:ind w:left="0"/>
        <w:jc w:val="left"/>
      </w:pPr>
      <w:r>
        <w:rPr>
          <w:rFonts w:ascii="Times New Roman"/>
          <w:b/>
          <w:i w:val="false"/>
          <w:color w:val="000000"/>
        </w:rPr>
        <w:t xml:space="preserve"> 5 тарау. Келіспеушіліктерді шешу тәртібі</w:t>
      </w:r>
    </w:p>
    <w:bookmarkEnd w:id="72"/>
    <w:bookmarkStart w:name="z106" w:id="73"/>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73"/>
    <w:bookmarkStart w:name="z107" w:id="74"/>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74"/>
    <w:bookmarkStart w:name="z108" w:id="75"/>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75"/>
    <w:bookmarkStart w:name="z109" w:id="76"/>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76"/>
    <w:bookmarkStart w:name="z110" w:id="7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7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Солтүстік Қазақстан облысы Тайынша ауданы әкімдігінің 23.05.2024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78"/>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78"/>
    <w:bookmarkStart w:name="z120" w:id="7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79"/>
    <w:bookmarkStart w:name="z121" w:id="80"/>
    <w:p>
      <w:pPr>
        <w:spacing w:after="0"/>
        <w:ind w:left="0"/>
        <w:jc w:val="left"/>
      </w:pPr>
      <w:r>
        <w:rPr>
          <w:rFonts w:ascii="Times New Roman"/>
          <w:b/>
          <w:i w:val="false"/>
          <w:color w:val="000000"/>
        </w:rPr>
        <w:t xml:space="preserve"> 6 тарау. Қорытынды ережелер</w:t>
      </w:r>
    </w:p>
    <w:bookmarkEnd w:id="80"/>
    <w:bookmarkStart w:name="z122" w:id="81"/>
    <w:p>
      <w:pPr>
        <w:spacing w:after="0"/>
        <w:ind w:left="0"/>
        <w:jc w:val="both"/>
      </w:pPr>
      <w:r>
        <w:rPr>
          <w:rFonts w:ascii="Times New Roman"/>
          <w:b w:val="false"/>
          <w:i w:val="false"/>
          <w:color w:val="000000"/>
          <w:sz w:val="28"/>
        </w:rPr>
        <w:t>
      37. Осы Қағидалармен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81"/>
    <w:bookmarkStart w:name="z123" w:id="8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Қағидалар қосымшамен толықтырылды - Солтүстік Қазақстан облысы Тайынша ауданы әкімдігінің 23.05.2024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