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de650" w14:textId="97de6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Чкалов ауылдық округінің 2022 – 2024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2021 жылғы 28 желтоқсандағы № 131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Чкалов ауылдық округінің 2022 – 2024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87688,2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12553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565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74570,2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129711,9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-42023,7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- 42023,7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42023,7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Тайынша ауданы мәслихатының 13.05.2022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25.11.2022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Чкалов ауылдық округінің кірістері Қазақстан Республикасының Бюджет кодексіне сәйкес мынадай салықтық түсімдер есебінен қалыптасатыны белгіленсін: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аумағындағы осы салықты салу объектілері бойынша жеке тұлғалардың мүлкіне салынатын салықтан;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салығынан: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төлемақыдан.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Чкалов ауылдық округінің кірістері негізгі капиталды сатудан түсетін мынадай түсімдер есебінен қалыптасатыны белгіленсін: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түсімдерден;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төлемақыдан.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Чкалов ауылдық округінің бюджетінде республикалық бюджеттен Чкалов ауылдық округінің бюджетіне 2279 мың теңге сомасында ағымдағы нысаналы трансферттер түсімдері ескерілсін.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2022 жылға арналған Чкалов ауылдық округінің бюджетінде аудандық бюджеттен Чкалов ауылдық округінің бюджетіне 20612 мың теңге сомасында ағымдағы нысаналы трансферттер түсімі ескерілсін.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Солтүстік Қазақстан облысы Тайынша ауданы мәслихатының 13.05.2022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25.11.2022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Осы шешімге 4 қосымшаға сәйкес 2022 жылғам арналған Чкалов ауылдық округінің бюджетінде қаржылық жылдың басында калыптасқан бюджет қаражатының бос қалдықтары есебінен шығыстар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Солтүстік Қазақстан облысы Тайынша ауданы мәслихатының 13.05.2022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2022 жылға арналған Чкалов ауылдық округінің бюджетінде облыстық бюджеттен Чкалов ауылдық округінің бюджетіне 28224,2 мың теңге сомасында ағымдағы нысаналы трансферттер түсімі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Ескетру. Шешім 5-2-тармақпен толықтырылды - Солтүстік Қазақстан облысы Тайынша ауданы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бюджеттен 2022 жылға арналған Чкалов ауылдық округінің бюджетіне берілетін бюджеттік субвенция 23455 мың теңге сомасында белгіленсін.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2022 жылғы 1 қаңтардан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Тайынша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Тайынша ауданы Чкалов ауылдық округінің бюджеті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Тайынша ауданы мәслихатының 13.05.2022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25.11.2022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3"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40003,7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-42023,7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Тайынша ауданы Чкалов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Тайынша ауданы Чкалов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бағдарлама-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131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Тайынша ауданы мәслихатының 13.05.2022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1 қаңтарға қалыптасқан бюджеттік қаражаттардың  бос қалдықтарын бағыттау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