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d61ae" w14:textId="73d61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Амандық ауылдық округінің 2022 – 2024 жылдарға арналған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2021 жылғы 28 желтоқсандағы № 117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01.01.2022 бастап қолданысқа еңгізіледі - осы шешімнің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Тайынша ауданының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Тайынша ауданы Амандық ауылдық округінің 2022 - 2024 жылдарға арналған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- 37745 мың теңге: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- 4603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- 244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32898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38365,5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- 620,2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620,2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620,2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Ескерту. 1-тармақ жаңа редакцияда - Солтүстік Қазақстан облысы Тайынша ауданы мәслихатының 25.11.2022 № 258 (01.01.2022 бастап қолданысқа енгізіледі)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Амандық ауылдық округінің кірістері Қазақстан Республикасының Бюджет кодексіне сәйкес мынадай салықтық түсімдер есебінен қалыптасатыны белгіленсін:</w:t>
      </w:r>
    </w:p>
    <w:bookmarkStart w:name="z2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аумағындағы осы салықты салу объектілері бойынша жеке тұлғалардың мүлкіне салынатын салықтан;</w:t>
      </w:r>
    </w:p>
    <w:bookmarkEnd w:id="4"/>
    <w:bookmarkStart w:name="z2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 аумағындағы жер учаскелері бойынша жеке және заңды тұлғалардан алынатын, елдi мекендер жерлерiне салынатын жер салығынан;</w:t>
      </w:r>
    </w:p>
    <w:bookmarkEnd w:id="5"/>
    <w:bookmarkStart w:name="z2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 салығынан:</w:t>
      </w:r>
    </w:p>
    <w:bookmarkEnd w:id="6"/>
    <w:bookmarkStart w:name="z2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7"/>
    <w:bookmarkStart w:name="z2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тұлғалардан;</w:t>
      </w:r>
    </w:p>
    <w:bookmarkEnd w:id="8"/>
    <w:bookmarkStart w:name="z3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төлемақыдан.</w:t>
      </w:r>
    </w:p>
    <w:bookmarkEnd w:id="9"/>
    <w:bookmarkStart w:name="z3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Амандық ауылдық округінің кірістері негізгі капиталды сатудан түсетін мынадай түсімдер есебінен қалыптасатыны белгіленсін:</w:t>
      </w:r>
    </w:p>
    <w:bookmarkEnd w:id="10"/>
    <w:bookmarkStart w:name="z3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мақсатындағы жер учаскелерін сатудан түсетін түсімдерді қоспағанда, жер учаскелерін сатудан түсетін түсімдерден.</w:t>
      </w:r>
    </w:p>
    <w:bookmarkEnd w:id="11"/>
    <w:bookmarkStart w:name="z3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2022 жылға арналған Амандық ауылдық округінің бюджетінде республикалық бюджеттен Амандық ауылдық округінің бюджетіне 369 мың теңге сомасында ағымдағы нысаналы трансферттер түсімі ескерілсін.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4-тармақ жаңа редакцияда - Солтүстік Қазақстан облысы Тайынша ауданы мәслихатының 25.11.2022 № 258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Аудандық бюджеттен 2022 жылға арналған Амандық ауылдық округінің бюджетіне түсетін нысаналы ағымдық трансферттер сомасы 18085 мың теңге көлемінде белгіленсін.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4-тармақ жаңа редакцияда - Солтүстік Қазақстан облысы Тайынша ауданы мәслихатының 25.11.2022 № 258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2022 жылға арналған Амандық ауылдық округінің бюджетінде Қазақстан Республикасының Ұлттық қорынан Амандық ауылдық округінің бюджетіне 432 мың теңге сомасында ағымдағы нысаналы трансферттер түсімі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Шешім 4-1-тармақпен толықтырылды - Солтүстік Қазақстан облысы Тайынша ауданы мәслихатының 25.11.2022 № 258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4-2. 2022 жылға арналған Амандық ауылдық округінің бюджетінде облыстық бюджеттен Амандық ауылдық округінің бюджетіне 40 мың теңге сомасында ағымдағы нысаналы трансферттер түсімі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Шешім 4-2-тармақпен толықтырылды - Солтүстік Қазақстан облысы Тайынша ауданы мәслихатының 25.11.2022 № 258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4-3. 2022 жылға арналған Амандық ауылдық округінің бюджетінде қаржы жылының басына қалыптасқан бюджет қаражатының бос қалдықтары есебінен шығыстар осы шешімнің 4-қосымшасына сәйкес көзделсін.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Шешім 4-3-тармақпен толықтырылды - Солтүстік Қазақстан облысы Тайынша ауданы мәслихатының 25.11.2022 № 258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Аудандық бюджеттен 2022 жылға арналған Амандық ауылдық округінің бюджетіне берілетін бюджеттік субвенция 13972 мың теңге сомасында белгіленсін.</w:t>
      </w:r>
    </w:p>
    <w:bookmarkStart w:name="z3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2022 жылғы 1 қаңтардан бастап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Тайынша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Солтүстік Қазақстан облысы Тайынша ауданы Амандық ауылдық округінің бюджеті</w:t>
      </w:r>
    </w:p>
    <w:bookmarkEnd w:id="14"/>
    <w:bookmarkStart w:name="z4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1-қосымша жаңа редакцияда - Солтүстік Қазақстан облысы Тайынша ауданы мәслихатының 25.11.2022 № 258 (01.01.2022 бастап қолданысқа енгізіледі) шешімімен.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қаражатыныңпайдаланылатынқалдықтары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5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Солтүстік Қазақстан облысы Тайынша ауданы Амандық ауылдық округінің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6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Солтүстік Қазақстан облысы Тайынша ауданы Амандық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жылғы 1 қаңтарға қалыптасқан бюджеттік қаражаттардың бос қалдықтарын бағыттау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Шешім 4-қосымшамен толықтырылды - Солтүстік Қазақстан облысы Тайынша ауданы мәслихатының 25.11.2022 № 258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