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5537" w14:textId="8ad5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Тайынша қаласының 2021 - 2023 жылдарға арналған бюджетін бекіту туралы" Солтүстік Қазақстан облысы Тайынша ауданы мәслихатының 2021 жылғы 8 қаңтардағы № 426 шешіміне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100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Тайынша қаласының 2021 - 2023 жылдарға арналған бюджетін бекіту туралы" Солтүстік Қазақстан облысы Тайынша ауданы мәслихатының 2021 жылғы 8 қаңтардағы № 426 (Нормативтік құқықтық актілерді мемлекеттік тіркеу тізілімінде № 6903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Тайынша қаласының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769235,7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- 47136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722099,7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795698,4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- 26462,7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26462,7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26462,7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Тайынша қаласының кірістері Қазақстан Республикасының Бюджет кодексiне сәйкес мынадай салықтық түсімдер есебінен қалыптасатыны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 аумағында мемлекеттік кіріс органдарында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 аумағындағы осы салықты салу объектілері бойынша жеке тұлғалардың мүлкіне салынатын салық;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 аумағында орналасқан заңды тұлғалардан алынатын көлік құралдары салығы.";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Тайынша қаласының бюджетінде облыстық бюджеттен Тайынша қаласының бюджетіне 609398 мың теңге сомасында ағымдағы нысаналы трансферттер түсімі ескерілсін";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жылға арналған Тайынша қаласының бюджетінде аудандық бюджеттен Тайынша қаласының бюджетіне 59361,7 мың теңге сомасында ағымдағы нысаналы трансферттер түсімі ескерілсін";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 уақытша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Тайынша қаласының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769235,7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-26462,7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