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f016" w14:textId="2e5f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Тихоокеан ауылдық округінің 2021 – 2023 жылдарға арналған бюджетін бекіту туралы" Солтүстік Қазақстан облысы Тайынша ауданы мәслихатының 2021 жылғы 8 қаңтардағы № 441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15 қарашадағы № 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Тихоокеан ауылдық округінің 2021 - 2023 жылдарға арналған бюджетін бекіту туралы" Солтүстік Қазақстан облысы Тайынша ауданы мәслихатының 2021 жылғы 8 қаңтардағы № 441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актілеріді мемлекеттік тіркеу тізілімінде № 6959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Тихоокеан ауылдық округінің 2021 – 2023 жылдарға арналған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26538,6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24640,6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26662,2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Тихоокеан ауылдық округінің бюджетінде облыстық бюджеттен Тихоокеан ауылдық округінің бюджетіне 6950,6 мың теңге сомасында ағымдығы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және 3-2-тармактармен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Тихоокеан ауылдық округінің бюджетінде аудандық бюджеттен Тихоокеан ауылдық округінің бюджетіне ағымдығы нысаналы трансферттер түсімі 6780 мың теңге сомасында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Осы шешімге 4-қосымшаға сәйкес 2021 жылға арналған Тихоокеан ауылдық округінің бюджетінде қаржы жылының басындағы қалыптасқан бюджет қаражатының бос қалдықтары есебінен шығыстар көзделсін.";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 мәслихаты хатшысының өкілеттігін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Тихоокеан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665"/>
        <w:gridCol w:w="2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органдардағы күрделі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сатудант 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сатудант 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өтіу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өтіу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