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97f7" w14:textId="0429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Летовочный ауылдық округінің 2021 – 2023 жылдарға арналған бюджетін бекіту туралы" Солтүстік Қазақстан облысы Тайынша ауданы мәслихатының 2021 жылғы 8 қаңтардағы № 437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15 қарашадағы № 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Летовочный ауылдық округінің 2021 – 2023 жылдарға арналған бюджетін бекіту туралы" Солтүстік Қазақстан облысы Тайынша ауданы мәслихатының 2021 жылғы 8 қаңтардағы № 437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Летовочный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40273,9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-1139,9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Летовочный ауылдық округінің бюджетінде облыстық бюджеттен Летовочный ауылдық округінің бюджетіне мемлекеттік қызметшілердің жалақысын арттыруға 5077 мың теңге сомасында ағымдағы нысаналы трансферттер түсімі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Летовочный ауылдық округінің бюджетінде аудандық бюджеттен Летовочный ауылдық округінің бюджетіне елді мекендердің санитариясын қамтамасыз ету жөніндегі іс-шаралар кешенін жүргізуге 600 мың теңге сомасында, қызметтік автокөлікті сатып алуға 5892 мың теңге сомасында, құжаттарды ғылыми-техникалық өңдеу бойынша қызметтерге 797 мың теңге сомасында, телекоммуникация қызметтеріне 187 мың теңге сомасында ағымдағы нысаналы трансферттер түсімі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өкілеттігін уақытша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жүзеге асырушысы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Летовочный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